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3c05" w14:textId="0773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(VІ шақырылған, кезекті XІІІ сессия) 2016 жылғы 23 желтоқсандағы "2017 - 2019 жылдарға арналған Екібастұз қаласының бюджеті туралы" № 92/13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7 желтоқсандағы № 195/24 шешімі. Павлодар облысының Әділет департаментінде 2017 жылғы 08 желтоқсанда № 5720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(VІ шақырылған кезекті XІІІ сессия) 2016 жылғы 23 желтоқсандағы "2017 - 2019 жылдарға арналған Екібастұз қаласының бюджеті туралы" (Нормативтік құқықтық актілерді мемлекеттік тіркеу тізілімінде № 5327 болып тіркелген, 2017 жылғы 12 қаңтардағы "Отарқа" газетінде және 2017 жылғы 12 қаңтардағы "Голос Экибастуза" газетінде жарияланған) № 92/13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1-тармакта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"18 970 508" деген сандар "18 822 651"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"15 063 354" деген сандар "14 962 128"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"50 076" деген сандар "51 302"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"3 715 749" деген сандар "3 667 892"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"20 418 257" деген сандар "20 270 399"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"-1 321 964" деген сандар "-1 321 963"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"1 321 964" деген сандар "1 321 963"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"16 987" деген сандар "65"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Екібастұз қаласының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18 822 651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14 962 128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7 885 020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6 512 428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384 376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1 580 564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221"/>
        <w:gridCol w:w="1221"/>
        <w:gridCol w:w="5438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20 270 399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1 998 566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1 880 580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5 636 220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іс-щаралар жоспарын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4 186 389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2 507 176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2 181 773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1 667 349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-128 998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- 1 321 963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XXIV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жоғары тұрған бюджеттерден бөлінген,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5700"/>
        <w:gridCol w:w="4611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қ/қ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3 667 892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2 604 117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1 240 036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мектептерде шахмат үйірмелерін ашуға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енгізілетін білім беру объектілерін ұстауға (1200 орынды мектепті ұстауға)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спорттық жабдықтармен қамтамасыз етуге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ағымдағы және күрделі сипаттағы шығыстарға,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мектептер үшін компьютерлік техниканы сатып алу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мектептерді робототехника кабинеттерімен қамтамасыз 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білім беру объектілерін жөндеу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 келушілер және оралмандар үшін тұрғын үй (жалға алу) жалдау бойынша шығындарды өтеуге субсидиялар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қысқа мерзімді кәсіби оқыту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союға бағытталған, бруцеллезбен ауырған, ауыл шаруашылық малдарының құнын өтеуге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автомобиль жолдарын және елді мекендер көшелерін орташа және ағымдағы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жарықтандыру бойынша іс-шараларды жүргізуге, жылумен жабдықтау жүйелерін күрделі жөндеуге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алаңдарын жайғастыруға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ағымдағы және күрделі сипаттағы шығыстарға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баспанасын сатып алуға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1 364 081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дамытуға мақсатты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229 952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қаланы және елді мекендерді абаттандыруды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302 498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 инфрақұрылымын дамытуға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561 237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тілдік курстар бойынша өтілінен өткен, мұғалімдерге үстемеақы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алмастыруға шығындар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үкіметтік емес секторда мемлекеттік әлеуметтік тапсырысты орналастыруға (жартылай стационарлық жағдайда)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қаржылық көмекті енгізуге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еңбек ақыны жартылай субсидиялауға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-жастар тәжірибесіне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көшуге субсидиялар ұсынуға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өмір сапасын жақсарту және құқықтарын қамтамасыз ету бойынша іс-шаралар Жоспарын іске асыруға, соның ішінде: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мүгедектерді міндетті гигиеналық құралдарымен қамтамасыз ету нормаларын ұлғайту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қимыл тілімен мамандарының қызметін көрсету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техникалық қосалқы құралдар тізімін кеңейту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мұқтажы үшін жер учаскелерін алуға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даму трансферті: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