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87b8" w14:textId="93e8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2018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2017 жылғы 17 қарашадағы № 1383/11 қаулысы. Павлодар облысының Әділет департаментінде 2017 жылғы 08 желтоқсанда № 5723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ағымдағы жылғы білім беру ұйымдарының түлектері болып табылатын жастар қатарындағы азаматтарға, ұйымдық-құқықтық нысанына және меншік нысанына қарамастан ұйымдардағы жұмыскерлердің тізімдік санынан бір пайыз мөлшерінде 2018 жылға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орынбасары М.Д. Маликоваға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1383/11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 бойынша ата-анасынан кәмелеттік</w:t>
      </w:r>
      <w:r>
        <w:br/>
      </w:r>
      <w:r>
        <w:rPr>
          <w:rFonts w:ascii="Times New Roman"/>
          <w:b/>
          <w:i w:val="false"/>
          <w:color w:val="000000"/>
        </w:rPr>
        <w:t>жасқа толғанға дейін айырылған немесе ата-анасының</w:t>
      </w:r>
      <w:r>
        <w:br/>
      </w:r>
      <w:r>
        <w:rPr>
          <w:rFonts w:ascii="Times New Roman"/>
          <w:b/>
          <w:i w:val="false"/>
          <w:color w:val="000000"/>
        </w:rPr>
        <w:t>қамқорлығынсыз қалған, білім беру ұйымдарының</w:t>
      </w:r>
      <w:r>
        <w:br/>
      </w:r>
      <w:r>
        <w:rPr>
          <w:rFonts w:ascii="Times New Roman"/>
          <w:b/>
          <w:i w:val="false"/>
          <w:color w:val="000000"/>
        </w:rPr>
        <w:t>түлектері болып табылатын жастар қатарындағы азаматтарды</w:t>
      </w:r>
      <w:r>
        <w:br/>
      </w:r>
      <w:r>
        <w:rPr>
          <w:rFonts w:ascii="Times New Roman"/>
          <w:b/>
          <w:i w:val="false"/>
          <w:color w:val="000000"/>
        </w:rPr>
        <w:t>жұмысқа орналастыру үшін 2018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Көмір"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Mineralz Bozshakol" (КАЗ Минералз Бозшаколь)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"Павлодар магистральды желілерінің бөлімшесі" филиалының Екібастұз жол дистанциясы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қалалық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"Охранное агентство "Болат"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 Екібастұз қаласының ішкі істер басқармасы"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"KBI Energy"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"Экибастузтеплоэнергомонтаж"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қаласының № 3 емханасы"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вагон жасау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қаласының № 1 емханасы"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қаласының № 2 емханасы"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перзентханасы"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Спец 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Энергоуправление "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 "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"Вершина"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"МАК-ЭКИБАСТУЗ"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"Котлосервис-ЭК"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кирпичный 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18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10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Тамыр"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9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 СӘТБАЕВ АТЫНДАҒЫ ЕКІБАСТҰЗ ИНЖЕНЕРЛІК-ТЕХНИКАЛЫҚ ИНСТИТУТЫ"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Concrete" (Р.В.С. Конкрит)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туберкулезге қарсы ауруханасы"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 "М.И. Глинка атындағы балалар музыка мектебі" коммуналдық мемлекеттік қазыналық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"Экибастузкоммунсервис"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7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11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17 жалпы орта білім беретін мектеп"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6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