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ddd6" w14:textId="a56d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2015 жылғы 25 маусымдағы "Екібастұз қаласы мәслихатының аппараты" мемлекеттік мекемесінің ережесін бекіту туралы" № 334/39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Экибастуз қалалық мәслихатының 2017 жылғы 7 желтоқсандағы № 198/24 шешімі. Павлодар облысының Әділет департаментінде 2017 жылғы 22 желтоқсанда № 5754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2015 жылғы 25 маусымдағы "Екібастұз қаласы мәслихатының аппараты" мемлекеттік мекемесінің ережесін бекіту туралы" (Нормативтік құқықтық актілерді мемлекеттік тіркеу тізілімінде № 4620 болып тіркелген, 2015 жылғы 30 шілдеде "Отарқа" газетінде және 2015 жылғы 30 шілдеде "Голос Экибастуза" газетінде жарияланған) № 334/39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күннен бастап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