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6293" w14:textId="36f6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Солнечный және Шідерті поселкелер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2017 жылғы 29 желтоқсандағы № 214/25 шешімі. Павлодар облысының Әділет департаментінде 2018 жылғы 9 қаңтарда № 5794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2018 - 2020 жылдарға арналған Солнечный поселкесінің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125 926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113 153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Екібастұз қалалық мәслихатының 02.07.2018 </w:t>
      </w:r>
      <w:r>
        <w:rPr>
          <w:rFonts w:ascii="Times New Roman"/>
          <w:b w:val="false"/>
          <w:i w:val="false"/>
          <w:color w:val="000000"/>
          <w:sz w:val="28"/>
        </w:rPr>
        <w:t>№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14.12.2018 </w:t>
      </w:r>
      <w:r>
        <w:rPr>
          <w:rFonts w:ascii="Times New Roman"/>
          <w:b w:val="false"/>
          <w:i w:val="false"/>
          <w:color w:val="000000"/>
          <w:sz w:val="28"/>
        </w:rPr>
        <w:t>№ 319/36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2018 - 2020 жылдарға арналған Шідерті поселкесінің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150 317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139 825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Екібастұз қалалық мәслихатының 02.07.2018 </w:t>
      </w:r>
      <w:r>
        <w:rPr>
          <w:rFonts w:ascii="Times New Roman"/>
          <w:b w:val="false"/>
          <w:i w:val="false"/>
          <w:color w:val="000000"/>
          <w:sz w:val="28"/>
        </w:rPr>
        <w:t>№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14.12.2018 </w:t>
      </w:r>
      <w:r>
        <w:rPr>
          <w:rFonts w:ascii="Times New Roman"/>
          <w:b w:val="false"/>
          <w:i w:val="false"/>
          <w:color w:val="000000"/>
          <w:sz w:val="28"/>
        </w:rPr>
        <w:t>№ 319/36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поселкелер бюджетінде Екібастұз қалалық бюджетінен берілетін субвенциялар көлемі ескерілсін,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- 109 805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- 78 211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Сиваракша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Солнечный поселкесінің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Екібастұз қалалық мәслихатының 14.12.2018 </w:t>
      </w:r>
      <w:r>
        <w:rPr>
          <w:rFonts w:ascii="Times New Roman"/>
          <w:b w:val="false"/>
          <w:i w:val="false"/>
          <w:color w:val="ff0000"/>
          <w:sz w:val="28"/>
        </w:rPr>
        <w:t>№ 319/36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Солнечный поселкесінің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Солнечный поселкесінің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68 172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поселкесінің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Екібастұз қалалық мәслихатының 14.12.2018 </w:t>
      </w:r>
      <w:r>
        <w:rPr>
          <w:rFonts w:ascii="Times New Roman"/>
          <w:b w:val="false"/>
          <w:i w:val="false"/>
          <w:color w:val="ff0000"/>
          <w:sz w:val="28"/>
        </w:rPr>
        <w:t>№ 319/36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поселкесінің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поселкесінің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