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c744a" w14:textId="1bc74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қаласы Екібастұз ауылдық округі әкімінің 2017 жылғы 30 наурыздағы № 1-16-01 шешімі. Павлодар облысының Әділет департаментінде 2017 жылғы 10 сәуірде № 5451 болып тіркелді. Күші жойылды - Павлодар облысы Екібастұз қалалық Екібастұз ауылдық округі әкімінің 2017 жылғы 27 маусымдағы № 1-16-02 (алғаш ресми жарияланған күнінен бастап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Екібастұз ауылдық округі әкімінің 27.06.2017 № 1-16-02 (алғаш ресми жарияланған күнінен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 </w:t>
      </w:r>
      <w:r>
        <w:rPr>
          <w:rFonts w:ascii="Times New Roman"/>
          <w:b w:val="false"/>
          <w:i w:val="false"/>
          <w:color w:val="000000"/>
          <w:sz w:val="28"/>
        </w:rPr>
        <w:t>10-1-бабының</w:t>
      </w:r>
      <w:r>
        <w:rPr>
          <w:rFonts w:ascii="Times New Roman"/>
          <w:b w:val="false"/>
          <w:i w:val="false"/>
          <w:color w:val="000000"/>
          <w:sz w:val="28"/>
        </w:rPr>
        <w:t xml:space="preserve"> 7) тармақшасына сәйкес және Екібастұз қаласы бас мемлекеттік ветеринариялық-санитариялық инспекторының 2017 жылғы 13 наурыздағы № 2-04/49 ұсынысы негізінде, Екібастұз қаласы Екібастұз ауылдық округінің әкімі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Ірі қара малдың пастереллез ауруының анықталуына байланысты, Екібастұз қаласы Екібастұз ауылдық округі Тай ауылының аумағына шектеу іс-шаралары белгіленсін.</w:t>
      </w:r>
    </w:p>
    <w:bookmarkEnd w:id="1"/>
    <w:bookmarkStart w:name="z3" w:id="2"/>
    <w:p>
      <w:pPr>
        <w:spacing w:after="0"/>
        <w:ind w:left="0"/>
        <w:jc w:val="both"/>
      </w:pPr>
      <w:r>
        <w:rPr>
          <w:rFonts w:ascii="Times New Roman"/>
          <w:b w:val="false"/>
          <w:i w:val="false"/>
          <w:color w:val="000000"/>
          <w:sz w:val="28"/>
        </w:rPr>
        <w:t>
      2. "Екібастұз қаласы әкімдігінің ветеринария бөлімі" (келісім бойынша), "Қазақстан Республикасы Ауыл шаруашылығы министрлігі Ветеринариялық бақылау және қадағалау комитетінің Екібастұз қалалық аумақтық инспекциясы" (келісім бойынша) мемлекеттік мекемелері, "Қазақстан Республикасы Ұлттық экономика министрлігі Тұтынушылардың құқықтарын қорғау комитеті Павлодар облысы тұтынушылардың құқықтарын қорғау департаментінің Екібастұз қалалық тұтынушылардың құқықтарын қорғау басқармасы" республикалық мемлекеттік мекемесі (келісім бойынша) анықталған эпизоотиялық ошақта ветеринариялық-санитариялық қолайлы жағдайға қолжеткізу үшін қажетті ветеринариялық-санитариялық іс-шаралар жүргізсін.</w:t>
      </w:r>
    </w:p>
    <w:bookmarkEnd w:id="2"/>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оның алғаш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00"/>
        <w:gridCol w:w="4200"/>
      </w:tblGrid>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 Екібастұз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ауылдық округінің әкімі</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Куспеков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қаласы әкімдігінің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 бөлімі"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Т.Т. Садвакасов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наурыз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Ауыл</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iаруашылығы Министрлігі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Ветеринариялық бақылау және</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қадағалау комитетінің Екібастұз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аумақтық инспекциясы"</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мемлекеттік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 Жакенов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наурыз"</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Ұлттық</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экономика Министрлігі Тұтынушылардың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комитеті</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 облысы тұтынушылардың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департаментінің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Екібастұз қалалық тұтынушылардың</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құқықтарын қорғау басқармасы"</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мемлекеттік</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мекемесінің басшысы</w:t>
            </w:r>
            <w:r>
              <w:rPr>
                <w:rFonts w:ascii="Times New Roman"/>
                <w:b w:val="false"/>
                <w:i w:val="false"/>
                <w:color w:val="000000"/>
                <w:sz w:val="20"/>
              </w:rPr>
              <w:t>
</w:t>
            </w:r>
          </w:p>
        </w:tc>
        <w:tc>
          <w:tcPr>
            <w:tcW w:w="42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К.К. Токатов</w:t>
            </w:r>
            <w:r>
              <w:rPr>
                <w:rFonts w:ascii="Times New Roman"/>
                <w:b w:val="false"/>
                <w:i w:val="false"/>
                <w:color w:val="000000"/>
                <w:sz w:val="20"/>
              </w:rPr>
              <w:t>
</w:t>
            </w:r>
          </w:p>
        </w:tc>
      </w:tr>
      <w:tr>
        <w:trPr>
          <w:trHeight w:val="30" w:hRule="atLeast"/>
        </w:trPr>
        <w:tc>
          <w:tcPr>
            <w:tcW w:w="78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2017 жылғы "30 наурыз"</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