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36b9" w14:textId="6633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2016 жылғы 23 ақпандағы № 30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2017 жылғы 19 қаңтардағы № 15 қаулысы. Павлодар облысының Әділет департаментінде 2017 жылғы 6 ақпанда № 5359 болып тіркелді. Күші жойылды - Павлодар облысы Ақтоғай аудандық әкімдігінің 2019 жылғы 16 шілдедегі № 182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16.07.2019 № 182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тиімді жұмсау мақсатында,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4989 болып тіркелген, 2016 жылғы 17 наурызда "Ауыл тынысы" № 11 және "Пульс села" № 11 аудандық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қаржы сұрақтарға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15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және өткізу</w:t>
      </w:r>
      <w:r>
        <w:br/>
      </w:r>
      <w:r>
        <w:rPr>
          <w:rFonts w:ascii="Times New Roman"/>
          <w:b/>
          <w:i w:val="false"/>
          <w:color w:val="000000"/>
        </w:rPr>
        <w:t>бірыңғай ұйымдастырушымен орындалатын бюджеттік</w:t>
      </w:r>
      <w:r>
        <w:br/>
      </w:r>
      <w:r>
        <w:rPr>
          <w:rFonts w:ascii="Times New Roman"/>
          <w:b/>
          <w:i w:val="false"/>
          <w:color w:val="000000"/>
        </w:rPr>
        <w:t>бағдарламалар, тауарлар, жұмыстар, көрсетілетін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органымен бюджеттік инвестициялық жобаларды іске асыруды қарастыратын дамудың бюджеттік бағдарламасы шеңберінде конкурс (аукцион) тәсілімен тауарларды, жұмыстарды, қызметтерді мемлекеттік сатып алу</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бөлінген лот сомасы (тармақ жоспары) айлық есептеме көрсеткіштен төрт мың есе асқанда, бірақ тиісті қаржы жылына белгіленген бір жүз мың айлық есептеме көрсеткіштен артық емес болса тауарларды, жұмыстарды, көрсетілетін қызметтерді конкурс (аукцион) тәсілімен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