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507" w14:textId="6218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2017 жылғы 15 наурыздағы № 84/14 шешімі. Павлодар облысының Әділет департаментінде 2017 жылғы 11 сәуірде № 5457 болып тіркелді. Күші жойылды - Павлодар облысы Ақтоғай аудандық мәслихатының 2018 жылғы 27 наурыздағы № 174/31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27.03.2018 № 174/31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мәслихаттың 2016 жылғы 3 наурыздағы "Ақтоғай аудандық мәслихат аппараты" мемлекеттік мекемесінің "Б" корпусы мемлекеттік әкімшілік қызметшілерінің қызметін бағалау әдістемесін бекіту туралы" № 247/57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4970 болып тіркелген, 2016 жылғы 17 наурызда аудандық "Ауыл тынысы - Пульс села" газетінің № 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Макеев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2017 жылғы 15</w:t>
            </w:r>
            <w:r>
              <w:br/>
            </w:r>
            <w:r>
              <w:rPr>
                <w:rFonts w:ascii="Times New Roman"/>
                <w:b w:val="false"/>
                <w:i w:val="false"/>
                <w:color w:val="000000"/>
                <w:sz w:val="20"/>
              </w:rPr>
              <w:t>наурыздағы № 84/14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"Ақтоғай аудандық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"Ақтоғай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Ақтоғай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лауазымдық міндеттері бойынша кадр жұмысын жүргізетін Ақтоғай аудандық мәслихаты аппаратының ұйымдастыру бөлімінің басшысы болып табылады (бұдан әрі - ұйымдастыру бөлімінің басшысы).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ұйымдастыру бөлімінің басшысы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80 - нен 105 (қоса алғанда) баллға дейін -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қорытынлы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басшысымен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