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ee67f" w14:textId="76ee6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2016 жылғы 23 желтоқсандағы "2017 - 2019 жылдарға арналған Ақтоғай ауданының бюджеті туралы" № 51/11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2017 жылғы 28 қыркүйектегі № 104/20 шешімі. Павлодар облысының Әділет департаментінде 2017 жылғы 13 қазанда № 5640 болып тіркелді. Күші жойылды - Павлодар облысы Ақтоғай аудандық мәслихатының 2018 жылғы 30 қаңтардағы № 159/28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Ақтоғай аудандық мәслихатының 30.01.2018 № 159/28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сәйкес Ақтоғай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2016 жылғы 23 желтоқсандағы "2017 - 2019 жылдарға арналған Ақтоғай ауданының бюджеті туралы" № 51/11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5331 болып тіркелген, 2017 жылғы 14 каңтардағы аудандық "Ауыл тынысы" - "Пульс села" газетінің № 3 санында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"4767197" деген сандар "4889408"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"4411321" деген сандар "4533532"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"4815382" деген сандар "4937593"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"81359" деген сандар "71141"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"23701" деген сандар "18954" деген сандармен ауыстырылсын;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"308910" деген сандар "446691" деген сандармен ауыстырылсын;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"8302" деген сандар "12855" деген сандармен ауыстырылсын;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Ақтоғай аудандық мәслихаттың бюджеттік саясат және аумақтың экономикалық дамуы жөніндегі тұрақты комиссиясына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2017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Ш.Ж. Садуақасов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қырқүйектегі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4889408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348606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4173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5986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меншігіндегі, заңды тұлғалардағы қатысу үлесіне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4533532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4533532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4533532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937"/>
        <w:gridCol w:w="1272"/>
        <w:gridCol w:w="1272"/>
        <w:gridCol w:w="5270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4937593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377768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296463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180687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13697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2031333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38956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1721856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1647178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1571757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 әдістемелік кешендерді сатып алу және жеткізу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5653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134348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187538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бағдаларламалар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бағдаларламалар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секторда мемлекеттік әлеуметтік тапсырысты орналастыру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1839718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182435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149811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1638022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1585322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1585322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12941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7679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224653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107383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107383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Операциялар мен қаржы активтері бойынша сальдо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- 67053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Бюджеттік тапшылықты қаржыландыру (профицитті пайдалану)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 (облыстық маңызы бар қалалар)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