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2fe1" w14:textId="1822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23 желтоқсандағы "2017 - 2019 жылдарға арналған Ақтоғай ауданының бюджеті туралы" № 51/11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2017 жылғы 22 қарашадағы № 113/22 шешімі. Павлодар облысының Әділет департаментінде 2017 жылғы 24 қарашада № 5705 болып тіркелді. Күші жойылды - Павлодар облысы Ақтоғай аудандық мәслихатының 2018 жылғы 30 қаңтардағы № 159/28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30.01.2018 № 159/28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106 - 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23 желтоқсандағы "2017 - 2019 жылдарға арналған Ақтоғай ауданының бюджеті туралы" № 51/11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5331 болып тіркелген, 2017 жылғы 14 каңтардағы аудандық "Ауыл тынысы" - "Пульс села" газетінің № 3 санында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"4889408" деген сандар "4849697"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"348606" деген сандар "351506"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"5986" деген сандар "9790"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"1284" деген сандар "794"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"4533532" деген сандар "4487607"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"4937593" деген сандар "4897882"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"18954" деген сандар "18714"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"3850" деген сандар "3710"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"18855" деген сандар "17053"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"395729" деген сандар "1095198"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"12855" деген сандар "12545" деген сандармен ауыстырылсын;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Ш. Бозжігітов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4.Операциялар мен қаржы активтері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- 67053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6.Бюджеттік тапшылықты қаржыландыру (профицитті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трансферттер соммаларын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Әуелбек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Басқамыс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Жалаулы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Мүткенов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Разумовка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ауылдық округі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