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cf90" w14:textId="4b1c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және Ақтоғай ауданы Басқамыс ауылдық округі әкімінің 2017 жылғы 5 мамырдағы "Ақтоғай ауданының Басқамыс ауылдық округінің Басқамыс ауылының "Шұбар Құлын" шаруа қожалығының аумағында шектеу іс-шараларын белгілеу туралы"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Басқамыс ауылдық округі әкімінің 2017 жылғы 24 тамыздағы № 2 шешімі. Павлодар облысының Әділет департаментінде 2017 жылғы 8 қыркүйекте № 5621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Ақтоғай ауданының мемлекеттік ветеринариялық-санитариялық бас инспекторының міндетін атқарушы 2017 жылғы 24 шілдедегі № 2-01/208 ұсынымы негізінде, Басқамыс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құтырықпен ауыруының ошақтарын жоюға қатысты ветеринарлық іс-шаралар кешенінің жүргізілуіне байланысты Ақтоғай ауданының Басқамыс ауылдық округінің Басқамыс ауылының "Шұбар Құлын" шаруа қожалығының аумағында шектеу іс-шаралары алып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Ақтоғай ауданы Басқамыс ауылдық округі әкімінің 2017 жылғы 5 мамырдағы "Ақтоғай ауданының Басқамыс ауылдық округінің Басқамыс ауылының "Шұбар Құлын" шаруа қожалығының аумағында шектеу іс-шараларын белгілеу туралы" № 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2017 жылғы 12 маусымда № 5525 болып тіркелген, 2017 жылғы 17 маусымда "Ауыл тынысы" және "Пульс села" аудандық газеттерінде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Басқамыс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Нұрлықаимов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"Ақтоғай ауданының ветеринария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Нұрғазин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2017 жылғы "24" тамыз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ветеринарлық бақылау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 комитетінің Ақтоғай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аумақтық инспекция"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Малюкова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2017 жылғы "24" тамыз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денсаулықты қорғау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 облысы қоғамдық денсаулықты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Ақтоғай аудандық қоғамдық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денсаулықты қорғау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 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2017 жылғы "24" тамыз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