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4c83" w14:textId="00f4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Жалаулы ауылдық округінің елді мекендеріндегі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Жалаулы ауылдық округі әкімінің 2017 жылғы 27 наурыздағы № 3 шешімі. Павлодар облысының Әділет департаментінде 2017 жылғы 28 сәуірде № 5484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Жалаулы ауылдық округі тұрғындарының пікірін ескере отырып және 2016 жылғы 21 қарашадағы облыстық ономастика комиссиясының қорытындысы негізінде, Жалаулы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Жалаулы ауылдық округінің елді мекендерінің кейбір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Балтасап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"Школьная" көшесі - "Мектеп"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"Садовая" көшесі - "Жастар"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"Победа" көшесі - "Жеңіс" көшесі болып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Қарасу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"Степная" көшесі - "Бірлік"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Жалаулы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