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da88" w14:textId="032d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2017 жылғы 3 ақпандағы № 18/2 қаулысы. Павлодар облысының Әділет департаментінде 2017 жылғы 9 ақпанда № 5373 болып тіркелді. Күші жойылды - Павлодар облысы Баянауыл аудандық әкімдігінің 2019 жылғы 10 желтоқсандағы № 415/12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10.12.2019 № 415/12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04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бюджет қаражатын тиімді пайдалану және мемлекеттік сатып алуды жүргізудің сапасын арттыру мақсатында Баянауыл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Аудан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актілердің мемлекеттік тіркеу тізілімінде № 4955 болып тіркеліп, 2016 жылғы 18 наурыздағы № 12 "Баянтау"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"Баянауыл ауданының құрылыс, сәулет және қала құрылысы бөлімі" мемлекеттік мекемесі осы қаулыдан туындайтын өзге де қажетті шараларды қабылдасын.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2017 жылғы "3" ақпандағы</w:t>
            </w:r>
            <w:r>
              <w:br/>
            </w:r>
            <w:r>
              <w:rPr>
                <w:rFonts w:ascii="Times New Roman"/>
                <w:b w:val="false"/>
                <w:i w:val="false"/>
                <w:color w:val="000000"/>
                <w:sz w:val="20"/>
              </w:rPr>
              <w:t>№ 18/2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Баянауыл ауданы бойынша мемлекеттік сатып алуды</w:t>
      </w:r>
      <w:r>
        <w:br/>
      </w:r>
      <w:r>
        <w:rPr>
          <w:rFonts w:ascii="Times New Roman"/>
          <w:b/>
          <w:i w:val="false"/>
          <w:color w:val="000000"/>
        </w:rPr>
        <w:t>бірыңғай ұйымдастырушы жүзеге асыратын бюджеттік</w:t>
      </w:r>
      <w:r>
        <w:br/>
      </w:r>
      <w:r>
        <w:rPr>
          <w:rFonts w:ascii="Times New Roman"/>
          <w:b/>
          <w:i w:val="false"/>
          <w:color w:val="000000"/>
        </w:rPr>
        <w:t>бағдарламалар және тауарлар, жұмыстар, қызметтер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39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лоттың (жоспар тармағының) сомасы төрт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