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e68" w14:textId="158b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2017 жылғы 7 наурыздағы № 81/14 шешімі. Павлодар облысының Әділет департаментінде 2017 жылғы 18 наурызда № 5414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 мөлшерінен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