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b9d4" w14:textId="5efb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2018 - 2020 жылдарға арналған Баянауыл ауылдық округі және Майқайың кенті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2017 жылғы 29 желтоқсандағы № 138/22 шешімі. Павлодар облысының Әділет департаментінде 2018 жылғы 5 қаңтарда № 5780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ауылдық округінің 2018 - 2020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486302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441296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486302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Баянауыл аудандық мәслихатының 23.04.2018 </w:t>
      </w:r>
      <w:r>
        <w:rPr>
          <w:rFonts w:ascii="Times New Roman"/>
          <w:b w:val="false"/>
          <w:i w:val="false"/>
          <w:color w:val="000000"/>
          <w:sz w:val="28"/>
        </w:rPr>
        <w:t>№ 169/28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13.12.2018 </w:t>
      </w:r>
      <w:r>
        <w:rPr>
          <w:rFonts w:ascii="Times New Roman"/>
          <w:b w:val="false"/>
          <w:i w:val="false"/>
          <w:color w:val="000000"/>
          <w:sz w:val="28"/>
        </w:rPr>
        <w:t>№ 217/38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Майқайың кентінің 2018 - 2020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мына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226856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194458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Павлодар облысы Баянауыл аудандық мәслихатының 23.04.2018 </w:t>
      </w:r>
      <w:r>
        <w:rPr>
          <w:rFonts w:ascii="Times New Roman"/>
          <w:b w:val="false"/>
          <w:i w:val="false"/>
          <w:color w:val="000000"/>
          <w:sz w:val="28"/>
        </w:rPr>
        <w:t>№ 169/28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13.12.2018 </w:t>
      </w:r>
      <w:r>
        <w:rPr>
          <w:rFonts w:ascii="Times New Roman"/>
          <w:b w:val="false"/>
          <w:i w:val="false"/>
          <w:color w:val="000000"/>
          <w:sz w:val="28"/>
        </w:rPr>
        <w:t>№ 217/38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Баянауыл ауылдық округі мен Майкайың кентінің бюджеттеріне аудандық бюджеттен бөлінген бюджеттік субвенциялардың жалпы сомасы 338014 мың теңге мөлшерінде ескерілсін,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 ауылдық округі – 193104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Майқайың кенті – 144910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Азаматтық қызметшілер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2018 жылға жиырма бес пайызға жоғарылатылған айлықақылар мен тарифтiк мөлшерлемелер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аудандық мәслихаттың әлеуметтік-экономикалық даму мәселелері, жоспар мен бюджет және әлеуметтік саясат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Алтынбек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ауылдық округінің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13.12.2018 </w:t>
      </w:r>
      <w:r>
        <w:rPr>
          <w:rFonts w:ascii="Times New Roman"/>
          <w:b w:val="false"/>
          <w:i w:val="false"/>
          <w:color w:val="ff0000"/>
          <w:sz w:val="28"/>
        </w:rPr>
        <w:t>№ 217/38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Майқайың кентінің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Баянауыл аудандық мәслихатының 13.12.2018 </w:t>
      </w:r>
      <w:r>
        <w:rPr>
          <w:rFonts w:ascii="Times New Roman"/>
          <w:b w:val="false"/>
          <w:i w:val="false"/>
          <w:color w:val="ff0000"/>
          <w:sz w:val="28"/>
        </w:rPr>
        <w:t>№ 217/38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Майқайың кентінің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Майқайың кентінің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