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717b7" w14:textId="8071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Баянауыл ауданының коммуналдық меншігіне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2017 жылғы 22 желтоқсандағы № 131/21 шешімі. Павлодар облысының Әділет департаментінде 2018 жылғы 09 қаңтарда № 5798 болып тіркелді. Күші жойылды - Павлодар облысы Баянауыл аудандық мәслихатының 2021 жылғы 29 қарашадағы № 76/10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Баянауыл аудандық мәслихатының 29.11.2021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76/10 </w:t>
      </w:r>
      <w:r>
        <w:rPr>
          <w:rFonts w:ascii="Times New Roman"/>
          <w:b w:val="false"/>
          <w:i w:val="false"/>
          <w:color w:val="ff0000"/>
          <w:sz w:val="28"/>
        </w:rPr>
        <w:t>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 шешімімен Баянауыл ауданының коммуналдық меншігіне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даму мәселелері, жоспар мен бюджет және әлеуметтік саясат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Айтуғанова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131/21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Баянауыл ауданының коммуналдық</w:t>
      </w:r>
      <w:r>
        <w:br/>
      </w:r>
      <w:r>
        <w:rPr>
          <w:rFonts w:ascii="Times New Roman"/>
          <w:b/>
          <w:i w:val="false"/>
          <w:color w:val="000000"/>
        </w:rPr>
        <w:t>меншігіне түскен болып танылған иесіз</w:t>
      </w:r>
      <w:r>
        <w:br/>
      </w:r>
      <w:r>
        <w:rPr>
          <w:rFonts w:ascii="Times New Roman"/>
          <w:b/>
          <w:i w:val="false"/>
          <w:color w:val="000000"/>
        </w:rPr>
        <w:t>қалдықтарды басқару қағидалары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Баянауыл ауданының коммуналдық меншігіне түскен болып танылған иесіз қалдықтарды басқару қағидалары (бұдан әрі -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шешiмiмен коммуналдық меншiкке түскен болып танылған иесiз қалдықтарды (бұдан әрі - қалдықтар) басқару тәртiбiн айқындайды.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Қалдықтарды басқару - бұл қалдықтарды бағалау, есепке алу, одан әрі пайдалану, сату, кәдеге жарату және жою бойынша қызмет.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Иесіз қалдықтарды басқару Баянауыл ауданының әкімдігімен (бұдан әрі - жергілікті атқарушы орган) жүзеге асырылады.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Қалдықтарды басқару мақсатында жергілікті атқарушы орган мүдделі мемлекеттік органдардың өкілдерінен комиссия құрады (бұдан әрі - Комиссия).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 орган ретінде "Баянауыл ауданының тұрғын үй-коммуналдық шаруашылығы, жолаушылар көлігі, автомобиль жолдары және тұрғын инспекциясы бөлімі" жергілікті бюджеттен қаржыландырылатын және коммуналдық мүлікті басқару саласында қызмет атқаруға уәкілеттілік берген мемлекеттік мекемесі болып белгіленеді.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Сот шешімімен коммуналдық меншікке түскен</w:t>
      </w:r>
      <w:r>
        <w:br/>
      </w:r>
      <w:r>
        <w:rPr>
          <w:rFonts w:ascii="Times New Roman"/>
          <w:b/>
          <w:i w:val="false"/>
          <w:color w:val="000000"/>
        </w:rPr>
        <w:t>болып танылған иесіз қалдықтарды басқару тәртібі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№ 833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жекелеген негiздер бойынша мемлекет меншiгiне айналдырылған (түскен) мүлiктi есепке алу, сақтау, бағалау және одан әрi пайдалану қағидаларына сәйкес атқарылады.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жаратылғаннан, жойылғаннан кейін қалдықтардың орналасқан аумақтарын қалпына келтіру Қазақстан Республикасының жер заңнамасының талаптарына сейкес жүргізіледі.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Қорытынды ережелер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Қалдықтармен жұмыс iстеу барысында Қазақстан Республикасының экологиялық заңнамасында көзделген талаптар сақталады.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