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8d91" w14:textId="4698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әкімдігінің 2016 жылғы 30 қаңтардағы № 21/2 қаулысы. Павлодар облысының Әділет департаментінде 2017 жылғы 8 ақпанда № 5370 болып тіркелді. Күші жойылды - Павлодар облысы Железин аудандық әкімдігінің 2019 жылғы 18 қарашадағы № 368/10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18.11.2019 № 368/10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4997 болып тіркелді, 2016 жылғы 18 наурыздағы ауданның № 11 "Туған өлке" және "Родные просторы"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 орынбасары К.Б. Кималиденовке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21/2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мемлекеттік сатып алуды бірыңғай ұйымдастырушы орындалатын</w:t>
      </w:r>
      <w:r>
        <w:br/>
      </w:r>
      <w:r>
        <w:rPr>
          <w:rFonts w:ascii="Times New Roman"/>
          <w:b/>
          <w:i w:val="false"/>
          <w:color w:val="000000"/>
        </w:rPr>
        <w:t>бюджеттік 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органмен бюджеттік инвестициялық жобаларды іске асыруды қарастыратын бюджеттік даму бағдарламаларының шеңберінде конкурс (аукцион) тәсілімен тауарларды, жұмыстарды, қызметтерді мемлекеттік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төрт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