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8408" w14:textId="9b48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2017 жылғы 17 сәуірдегі № 88/4 қаулысы. Павлодар облысының Әділет департаментінде 2017 жылғы 26 сәуірде № 5478 болып тіркелді. Күші жойылды - Павлодар облысы Железин аудандық әкімдігінің 2018 жылғы 14 қыркүйектегі № 286/9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14.09.2018 № 286/9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 әкімдігі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Железин ауданы әкімдігінің 2016 жылғы 23 ақпандағы "Железин ауданы әкімдігі атқарушы органдары "Б" корпусы мемлекеттік әкімшілік қызметшілерінің қызметін бағалау әдістемесін бекіту туралы" № 28/2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4968 болып тіркелген, 2016 жылғы 18 наурызда аудандық "Родные просторы" газетінің № 11, "Туған өлке" газетінің № 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Железин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Аужанов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2017 жылғы "17" сәуірдегі</w:t>
            </w:r>
            <w:r>
              <w:br/>
            </w:r>
            <w:r>
              <w:rPr>
                <w:rFonts w:ascii="Times New Roman"/>
                <w:b w:val="false"/>
                <w:i w:val="false"/>
                <w:color w:val="000000"/>
                <w:sz w:val="20"/>
              </w:rPr>
              <w:t>№ 88/4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Железин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Железин ауданы әкімдігі атқарушы органдарының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xml:space="preserve">
      "өте жақсы" мәнге (130 балдан астам) - 5 балл;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 _________________________</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left"/>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