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63cc" w14:textId="fad6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2017 жылғы 10 сәуірдегі № 79/4 қаулысы. Павлодар облысының Әділет департаментінде 2017 жылғы 4 мамырда № 5488 болып тіркелді. Күші жойылды - Павлодар облысы Железин аудандық әкімдігінің 2017 жылғы 3 қарашадағы № 342/11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әкімдігінің 03.11.2017 № 342/11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ауданында 2017 жылға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бойынша 2017 жылғы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3572"/>
        <w:gridCol w:w="1136"/>
        <w:gridCol w:w="1888"/>
        <w:gridCol w:w="1734"/>
        <w:gridCol w:w="313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мекемелеріндегі тәрбиеленушілердің саны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құны, кем дегенде, теңге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жан басына қаржыландыру мөлшері, теңге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айына ақы төлеу мөлшері,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 әкімдігі Железин ауданының Железин селолық округі әкімі аппаратының "Балапан" бөбекжайы" мемлекеттік коммуналдық қазынылық кәсіпорны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 әкімдігі, Железин ауданы Железин селолық округі әкімі аппаратының "Светлячок" балабақшасы" мемлекеттік қазыналық коммуналдық кәсіпорыны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 әкімдігі, Железин ауданы Алакөл селолық округі әкімінің "Балдырған" мемлекеттік коммуналдық қазыналық кәсіпорны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Есқара жалпы білім беру орта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"Екішоқ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"Жолтаптық жалпы білім беретін негізгі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"Славянов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Озерный жалпы білім беру орта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Ш. Уәлихан ат. жалпы білім беру орта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Жаңа жұлдыз ауылының жалпы білім беретін орта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"Дуйсеке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Еңбекші жалпы білім беру орта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"Береговой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Башмашын жалпы білім беру орта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жалпы білім беру № 1 орта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"Крупский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"Мыңкөл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"Краснов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"Буденый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"Кузьмино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"Захаров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- 3721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 селосының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"Пятерыжск жалпы білім беретін негізгі мектебі" мемлекеттік мекеме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Березов жалпы білім беру орта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Михайлов орта жалпы білім беру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Веселая Роща жалпы білім беру орта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- 3721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Лесной жалпы білім беру орта мектебі" мемлекеттік мекемесі(шағын-орталық)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3721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Новомир жалпы білім беру орта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–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ауданының Т.П. Праслов атындағы Прииртышск жалпы орта білім беру мектебі" мемлекеттік мекемесі (шағын-орталық)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