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131dc" w14:textId="ca131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ауданында тұрғын үй көмегін көрсетудің мөлшері мен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Железинка аудандық мәслихатының 2017 жылғы 20 маусымдағы № 116/6 шешімі. Павлодар облысының Әділет департаментінде 2017 жылғы 3 шілдеде № 5552 болып тіркелді. Күші жойылды - Павлодар облысы Железин аудандық мәслихатының 2024 жылғы 15 мамырдағы № 107/8 шешімімен</w:t>
      </w:r>
    </w:p>
    <w:p>
      <w:pPr>
        <w:spacing w:after="0"/>
        <w:ind w:left="0"/>
        <w:jc w:val="both"/>
      </w:pPr>
      <w:r>
        <w:rPr>
          <w:rFonts w:ascii="Times New Roman"/>
          <w:b w:val="false"/>
          <w:i w:val="false"/>
          <w:color w:val="ff0000"/>
          <w:sz w:val="28"/>
        </w:rPr>
        <w:t xml:space="preserve">
      Ескерту. Күші жойылды - Павлодар облысы Железин аудандық мәслихатының 15.05.2024 </w:t>
      </w:r>
      <w:r>
        <w:rPr>
          <w:rFonts w:ascii="Times New Roman"/>
          <w:b w:val="false"/>
          <w:i w:val="false"/>
          <w:color w:val="ff0000"/>
          <w:sz w:val="28"/>
        </w:rPr>
        <w:t>№ 107/8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Ескерту. Тақырыбы жана редакцияда - Павлодар облысы Железин аудандық мәслихатының 24.09.2021 </w:t>
      </w:r>
      <w:r>
        <w:rPr>
          <w:rFonts w:ascii="Times New Roman"/>
          <w:b w:val="false"/>
          <w:i w:val="false"/>
          <w:color w:val="000000"/>
          <w:sz w:val="28"/>
        </w:rPr>
        <w:t xml:space="preserve">№ 52/7 </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Қазақстан Республикасының "Тұрғын үй қатынастары туралы" Заңының </w:t>
      </w:r>
      <w:r>
        <w:rPr>
          <w:rFonts w:ascii="Times New Roman"/>
          <w:b w:val="false"/>
          <w:i w:val="false"/>
          <w:color w:val="000000"/>
          <w:sz w:val="28"/>
        </w:rPr>
        <w:t>97-бабы</w:t>
      </w:r>
      <w:r>
        <w:rPr>
          <w:rFonts w:ascii="Times New Roman"/>
          <w:b w:val="false"/>
          <w:i w:val="false"/>
          <w:color w:val="000000"/>
          <w:sz w:val="28"/>
        </w:rPr>
        <w:t>, Қазақстан Республикасы Үкіметінің 2009 жылғы 30 желтоқсандағы "Тұрғын үй көмегін көрсету қағидаларын бекіту туралы" № 2314 </w:t>
      </w:r>
      <w:r>
        <w:rPr>
          <w:rFonts w:ascii="Times New Roman"/>
          <w:b w:val="false"/>
          <w:i w:val="false"/>
          <w:color w:val="000000"/>
          <w:sz w:val="28"/>
        </w:rPr>
        <w:t>қаулысына</w:t>
      </w:r>
      <w:r>
        <w:rPr>
          <w:rFonts w:ascii="Times New Roman"/>
          <w:b w:val="false"/>
          <w:i w:val="false"/>
          <w:color w:val="000000"/>
          <w:sz w:val="28"/>
        </w:rPr>
        <w:t>, сәйкес.</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жана редакцияда - Павлодар облысы Железин аудандық мәслихатының 12.12.2023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 1. Осы шешімнің қосымшасына сәйкес Железин ауданында тұрғын үй көмегін көрсету мөлшері мен тәртібі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жана редакцияда - Павлодар облысы Железин аудандық мәслихатының 24.09.2021 </w:t>
      </w:r>
      <w:r>
        <w:rPr>
          <w:rFonts w:ascii="Times New Roman"/>
          <w:b w:val="false"/>
          <w:i w:val="false"/>
          <w:color w:val="000000"/>
          <w:sz w:val="28"/>
        </w:rPr>
        <w:t xml:space="preserve">№ 52/7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шешімнің орындалуын бақылау Железинка аудандық мәслихатының әлеуметтік-экономикалық дамыту және бюджет мәселелері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төрайымы,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Лампартер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w:t>
            </w:r>
            <w:r>
              <w:br/>
            </w:r>
            <w:r>
              <w:rPr>
                <w:rFonts w:ascii="Times New Roman"/>
                <w:b w:val="false"/>
                <w:i w:val="false"/>
                <w:color w:val="000000"/>
                <w:sz w:val="20"/>
              </w:rPr>
              <w:t>мәслихатының 2017 жылғы 20</w:t>
            </w:r>
            <w:r>
              <w:br/>
            </w:r>
            <w:r>
              <w:rPr>
                <w:rFonts w:ascii="Times New Roman"/>
                <w:b w:val="false"/>
                <w:i w:val="false"/>
                <w:color w:val="000000"/>
                <w:sz w:val="20"/>
              </w:rPr>
              <w:t>маусымдағы № 116/6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Железин ауданыңда тұрғын үй көмегін көрсетудін мөлшері мен тәртібі</w:t>
      </w:r>
    </w:p>
    <w:bookmarkEnd w:id="4"/>
    <w:p>
      <w:pPr>
        <w:spacing w:after="0"/>
        <w:ind w:left="0"/>
        <w:jc w:val="both"/>
      </w:pPr>
      <w:r>
        <w:rPr>
          <w:rFonts w:ascii="Times New Roman"/>
          <w:b w:val="false"/>
          <w:i w:val="false"/>
          <w:color w:val="ff0000"/>
          <w:sz w:val="28"/>
        </w:rPr>
        <w:t xml:space="preserve">
      Ескерту. Қосымша жана редакцияда - Павлодар облысы Железин аудандық мәслихатының 10.08.2023 </w:t>
      </w:r>
      <w:r>
        <w:rPr>
          <w:rFonts w:ascii="Times New Roman"/>
          <w:b w:val="false"/>
          <w:i w:val="false"/>
          <w:color w:val="ff0000"/>
          <w:sz w:val="28"/>
        </w:rPr>
        <w:t xml:space="preserve">№ 43/8 </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8" w:id="5"/>
    <w:p>
      <w:pPr>
        <w:spacing w:after="0"/>
        <w:ind w:left="0"/>
        <w:jc w:val="both"/>
      </w:pPr>
      <w:r>
        <w:rPr>
          <w:rFonts w:ascii="Times New Roman"/>
          <w:b w:val="false"/>
          <w:i w:val="false"/>
          <w:color w:val="000000"/>
          <w:sz w:val="28"/>
        </w:rPr>
        <w:t>
       1. Тұрғын үй көмегі жергілікті бюджет қаражаты есебінен Железин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жалға алған тұрғынжайды жалдаушыларға (қосымша жалдаушыларға):</w:t>
      </w:r>
    </w:p>
    <w:bookmarkEnd w:id="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 үлесі 5 (бес) пайыз мөлшерінде.</w:t>
      </w:r>
    </w:p>
    <w:p>
      <w:pPr>
        <w:spacing w:after="0"/>
        <w:ind w:left="0"/>
        <w:jc w:val="both"/>
      </w:pPr>
      <w:r>
        <w:rPr>
          <w:rFonts w:ascii="Times New Roman"/>
          <w:b w:val="false"/>
          <w:i w:val="false"/>
          <w:color w:val="000000"/>
          <w:sz w:val="28"/>
        </w:rPr>
        <w:t xml:space="preserve">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 </w:t>
      </w:r>
    </w:p>
    <w:bookmarkStart w:name="z9" w:id="6"/>
    <w:p>
      <w:pPr>
        <w:spacing w:after="0"/>
        <w:ind w:left="0"/>
        <w:jc w:val="both"/>
      </w:pPr>
      <w:r>
        <w:rPr>
          <w:rFonts w:ascii="Times New Roman"/>
          <w:b w:val="false"/>
          <w:i w:val="false"/>
          <w:color w:val="000000"/>
          <w:sz w:val="28"/>
        </w:rPr>
        <w:t>
      2. Тұрғын үй көмегін тағайындауды - "Железин ауданының жұмыспен қамту және әлеуметтік бағдарламалар бөлімі" мемлекеттік мекемесімен (бұдан әрі – уәкілетті орган) жүзеге асыралады.</w:t>
      </w:r>
    </w:p>
    <w:bookmarkEnd w:id="6"/>
    <w:bookmarkStart w:name="z10" w:id="7"/>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алуға үміткер отбасының (Қазақстан Республикасы азаматының) жиынтық табысын есептеу қағидаларын бекіту туралы" Қазақстан Республикасы Индустрия және инфрақұрылымдық даму министрінің 2020 жылғы 24 сәуірдегі № 226 </w:t>
      </w:r>
      <w:r>
        <w:rPr>
          <w:rFonts w:ascii="Times New Roman"/>
          <w:b w:val="false"/>
          <w:i w:val="false"/>
          <w:color w:val="000000"/>
          <w:sz w:val="28"/>
        </w:rPr>
        <w:t>қосымшасына</w:t>
      </w:r>
      <w:r>
        <w:rPr>
          <w:rFonts w:ascii="Times New Roman"/>
          <w:b w:val="false"/>
          <w:i w:val="false"/>
          <w:color w:val="000000"/>
          <w:sz w:val="28"/>
        </w:rPr>
        <w:t xml:space="preserve"> (Нормативтік құқықтық актілерді мемлекеттік тіркеу тізілімінде № 20498 болып тіркелген) айқындалған тәртіппен есептейді.</w:t>
      </w:r>
    </w:p>
    <w:bookmarkEnd w:id="7"/>
    <w:bookmarkStart w:name="z11" w:id="8"/>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жұмсалатын шығыстарының шекті жол берілетін деңгейі мен аз қамтылған отбасының (азаматтардың) осы мақсаттарға жұмсайтын шығыстарының арасындағы жергілікті өкілді орган белгілеген айырма ретінде айқындалады.</w:t>
      </w:r>
    </w:p>
    <w:bookmarkEnd w:id="8"/>
    <w:p>
      <w:pPr>
        <w:spacing w:after="0"/>
        <w:ind w:left="0"/>
        <w:jc w:val="both"/>
      </w:pPr>
      <w:r>
        <w:rPr>
          <w:rFonts w:ascii="Times New Roman"/>
          <w:b w:val="false"/>
          <w:i w:val="false"/>
          <w:color w:val="000000"/>
          <w:sz w:val="28"/>
        </w:rPr>
        <w:t xml:space="preserve">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 </w:t>
      </w:r>
    </w:p>
    <w:bookmarkStart w:name="z12"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Әлеуметтік қорғалатын азаматтарға телекоммуникация қызметтерін көрсеткені үшін абоненттік төлемақы тарифтерінің жоғарылауына өтемақы төлеу Қазақстан Республикасы цифрлық даму, инновациялар және аэроғарыш өнеркәсібі министрінің 2023 жылғы 28 шілдедегі № 295/НҚ"Әлеуметтік қорғалатын азаматтарға телекоммуникация қызметтерін көрсеткені үшін абоненттік төлемақы тарифтерінің өсуін өтеу қағидаларын айқындау және бекіту туралы"бекітілген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жана редакцияда - Павлодар облысы Железин аудандық мәслихатының 12.12.2023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Аз қамтылған отбасы (азамат) (не нотариат куәландырған сенімхат бойынша оның өкілі) тұрғын үй көмегін тағайындау үшін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ережесіне сәйкес "Азаматтарға арналған үкімет" мемлекеттік корпорациясы" коммерциялық емес акционерлік қоғамына (бұдан әрі – Мемлекеттік корпорация) немесе "электрондық үкімет" веб-порталы арқылы жүгінеді.</w:t>
      </w:r>
    </w:p>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p>
      <w:pPr>
        <w:spacing w:after="0"/>
        <w:ind w:left="0"/>
        <w:jc w:val="both"/>
      </w:pPr>
      <w:r>
        <w:rPr>
          <w:rFonts w:ascii="Times New Roman"/>
          <w:b w:val="false"/>
          <w:i w:val="false"/>
          <w:color w:val="000000"/>
          <w:sz w:val="28"/>
        </w:rPr>
        <w:t xml:space="preserve">
      "Тұрғын үй көмегін тағайындау тәртібі, Тұрғын үй көмегін көрсетуден бас тарту Үлгілік қағидалардың </w:t>
      </w:r>
      <w:r>
        <w:rPr>
          <w:rFonts w:ascii="Times New Roman"/>
          <w:b w:val="false"/>
          <w:i w:val="false"/>
          <w:color w:val="000000"/>
          <w:sz w:val="28"/>
        </w:rPr>
        <w:t>2-тарауына</w:t>
      </w:r>
      <w:r>
        <w:rPr>
          <w:rFonts w:ascii="Times New Roman"/>
          <w:b w:val="false"/>
          <w:i w:val="false"/>
          <w:color w:val="000000"/>
          <w:sz w:val="28"/>
        </w:rPr>
        <w:t xml:space="preserve"> сәйкес айқындалған".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Павлодар облысы Железин аудандық мәслихатының 12.12.2023 </w:t>
      </w:r>
      <w:r>
        <w:rPr>
          <w:rFonts w:ascii="Times New Roman"/>
          <w:b w:val="false"/>
          <w:i w:val="false"/>
          <w:color w:val="000000"/>
          <w:sz w:val="28"/>
        </w:rPr>
        <w:t>№ 78/8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4" w:id="10"/>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0"/>
    <w:bookmarkStart w:name="z15" w:id="11"/>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1"/>
    <w:bookmarkStart w:name="z16" w:id="12"/>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ағымдағы шоттарына екінші денгейдегі банктер арқылы аудару жолымен жүзеге асырады.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