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4be4" w14:textId="aaa4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2016 жылғы 20 желтоқсандағы "Бас бостандығынан айыру орындарынан босатылған адамдарды және пробация қызметінің есебінде тұрған адамдарды жұмысқа орналастыру үшін 2017 жылға Железин ауданы бойынша жұмыс орындарының квотасын белгілеу туралы" № 289/12 қаулысының күші жойылды деп тану туралы</w:t>
      </w:r>
    </w:p>
    <w:p>
      <w:pPr>
        <w:spacing w:after="0"/>
        <w:ind w:left="0"/>
        <w:jc w:val="both"/>
      </w:pPr>
      <w:r>
        <w:rPr>
          <w:rFonts w:ascii="Times New Roman"/>
          <w:b w:val="false"/>
          <w:i w:val="false"/>
          <w:color w:val="000000"/>
          <w:sz w:val="28"/>
        </w:rPr>
        <w:t>Павлодар облысы Железинка аудандық әкімдігінің 2017 жылғы 18 шілдедегі № 203/7 қаулысы. Павлодар облысының Әділет департаментінде 2017 жылғы 4 тамызда № 5592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Железин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Железин ауданы әкімдігінің 2016 жылғы 20 желтоқсандағы "Бас бостандығынан айыру орындарынан босатылған адамдарды және пробация қызметінің есебінде тұрған адамдарды жұмысқа орналастыру үшін 2017 жылға Железин ауданы бойынша жұмыс орындарының квотасын белгілеу туралы" № 289/12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5317 болып тіркелген, 2017 жылғы 13 қаңтарда аудандық "Туған өлке" газетінің № 2 санында, 2017 жылғы 13 қаңтарда аудандық "Родные просторы" газетінің № 2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Железин ауданы әкімінің орынбасары К.Б. Кималиденовке жүктелсін.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