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23a1" w14:textId="67b2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26 қазандағы "Железин ауданының Құрмет грамотасымен наградтау туралы ережені бекіту туралы" № 151/6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2017 жылғы 22 желтоқсандағы № 155/6 шешімі. Павлодар облысының Әділет департаментінде 2018 жылғы 8 қаңтарда № 5788 болып тіркелді. Күші жойылды - Павлодар облысы Железин аудандық мәслихатының 2018 жылғы 25 сәуірдегі № 231/6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25.04.2018 № 231/6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12-3)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26 қазандағы "Железин ауданының Құрмет грамотасымен наградтау туралы ережені бекіту туралы" № 151/6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5678 болып тіркелген, 2017 жылғы 18 қарашада аудандық "Туған өлке", "Родные просторы"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 ауданының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1-тарауда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, мемлекеттік тілдегі мәтін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Құрмет грамотасымен Железин ауданының алдында сіңірген еңбектерін тану белгісінде, экономика, әлеуметтік саланың, ғылым, мәдениет, білім берудің дамуына, ұлтаралық келісім мен өзара түсінушілікті, әскери, сондай-ақ өзге де мемлекеттік қызметтің және аймақтағы қоғамдық қызметтің нығаюына қосқан жеке үлесі және айтарлықтай жетістіктерге жеткені үшін азаматтар, еңбек ұжымдары және ұйымдар наградталады.".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бюджеттік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