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d73a" w14:textId="491d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бойынша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әкімдігінің 2017 жылғы 1 ақпандағы № 31/2 қаулысы. Павлодар облысының Әділет департаментінде 2017 жылғы 17 ақпанда № 5382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Ертіс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ауданы бойынша 2017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орындауын бақылау аудан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Батырғұжинов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"01"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ауданы бойынша 2017 жылға арналған</w:t>
      </w:r>
      <w:r>
        <w:br/>
      </w:r>
      <w:r>
        <w:rPr>
          <w:rFonts w:ascii="Times New Roman"/>
          <w:b/>
          <w:i w:val="false"/>
          <w:color w:val="000000"/>
        </w:rPr>
        <w:t>мектепке дейінгі тәрбие және оқытуға мемлекеттік</w:t>
      </w:r>
      <w:r>
        <w:br/>
      </w:r>
      <w:r>
        <w:rPr>
          <w:rFonts w:ascii="Times New Roman"/>
          <w:b/>
          <w:i w:val="false"/>
          <w:color w:val="000000"/>
        </w:rPr>
        <w:t>білім беру тапсырысы, жан басына шаққандағы</w:t>
      </w:r>
      <w:r>
        <w:br/>
      </w:r>
      <w:r>
        <w:rPr>
          <w:rFonts w:ascii="Times New Roman"/>
          <w:b/>
          <w:i w:val="false"/>
          <w:color w:val="000000"/>
        </w:rPr>
        <w:t>қаржыландыру және ата-ананың ақы төлеу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тәрбиеленушілердің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орташа шығын бағасы кемінде (теңге)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айына жан басына қаржыландыру мөлшері (теңге)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ата-ананың айына ақы төлеу мөлшері (теңге)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 әкімдігінің, Ертіс аудан білім бөлімінің "№ 1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7 жасқа дейін - 6350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әкімдігінің, Ертіс ауданы білім бөлімінің "№ 2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7 жасқа дейін - 6350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әкімдігі, Ертіс ауданы білім бөлімінің "Жұлдыз" балабақшасы" мемлекеттік қазыналық коммуналдық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7 жасқа дейін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әкімдігі, Ертіс ауданы білім бөлімінің "Айгөлек" балабақшасы" мемлекеттік қазыналық коммуналдық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7 жасқа дейін - 5880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"Раиса" балабақшасы" жауапкершілігі шектеулі серіктестік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 7 жасқа дейін - 6500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 Ертіс жалпы орта білім беру мектебі" мемлекеттік мекемесі (шағын - орталығы)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тен 6 жасқа дейін - 6350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"Ағашорын жалпы орта білім беру мектебі" мемлекеттік мекемесі (шағын - орталығы)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"Қарақұдық жалпы орта білім беру мектебі" мемлекеттік мекемесі (шағын - орталығы)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"Қызылқақ жалпы орта білім беру мектебі" мемлекеттік мекемесі (шағын - орталығы)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"Қосағаш жалпы орта білім беру мектебі" мемлекеттік мекемесі (шағын - орталығы)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"Қоскөл жалпы орта білім беру мектебі" мемлекеттік мекемесі (шағын - орталығы)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"Панфилов жалпы орта білім беру мектебі" мемлекеттік мекемесі (шағын - орталығы)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"Ұзынсу жалпы орта білім беру мектебі" мемлекеттік мекемесі (шағын - орталығы)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"Ленин жалпы орта білім беру мектебі" мемлекеттік мекемесі (шағын - орталығы)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"Луговое жалпы орта білім беру мектебі" мемлекеттік мекемесі (шағын - орталығы)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жалпы орта білім беру мектебі" мемлекеттік мекемесі (шағын - орталығы)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"Майқоныр жалпы орта білім беру мектебі" мемлекеттік мекемесі (шағын - орталығы)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"Максим Горький жалпы орта білім беру мектебі" мемлекеттік мекемесі (шағын - орталығы)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"Ертіс ауданының Северный жалпы орта білім беру мектебі" мемлекеттік мекемесі (шағын - орталығы)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"Ертіс ауданының Қараағаш жалпы орта білім беру мектебі" мемлекеттік мекемесі (шағын - орталығы)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 Ертіс ауданы білім бөлімінің "Тоқта негізгі жалпы білім беру мектебі" коммуналдық мемлекеттік мекемесі (шағын - орталығы)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"Сілеті жалпы орта білім беру мектебі" мемлекеттік мекемесі (шағын - орталығы)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"Иса Байзақов атындағы жалпы орта білім беру мектебі" мемлекеттік мекемесі (шағын - орталығы)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әкімдігінің, Ертіс ауданы білім бөлімінің "Бірлік негізгі жалпы білім беру мектебі" коммуналдық мемлекеттік мекемесі (шағын - орталығы)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әкімдігінің, Ертіс ауданы білім бөлімінің "Ынтымақ негізгі жалпы білім беру мектебі" коммуналдық мемлекеттік мекемесі (шағын - орталығы)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- 4500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