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bf297" w14:textId="68bf2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 әкімдігі атқарушы органдары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әкімдігінің 2017 жылғы 3 наурыздағы № 64/3 қаулысы. Павлодар облысының Әділет департаментінде 2017 жылғы 5 сәуірде № 5442 болып тіркелді. Күші жойылды - Павлодар облысы Ертіс аудандық әкімдігінің 2018 жылғы 16 наурыздағы № 60/3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Ертіс аудандық әкімдігінің 16.03.2018 № 60/3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Ертіс ауданы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Ертіс ауданы әкімдігі атқарушы органдардың "Б" корпусы әкімшілік мемлекеттік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Ертіс ауданы әкімдігінің 2016 жылғы 1 наурыздағы "Ертіс ауданы әкімдігі атқарушы органдарының "Б" корпусы әкімшілік мемлекеттік қызметшілерінің қызметін бағалау әдістемесін бекіту туралы" № 44/1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4967 болып тіркелген, 2016 жылғы 19 наурызда аудандық "Ертіс Нұры" және "Иртыш" газеттерінің № 11 санында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Ертіс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Батырғұжинов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әкімдігінің</w:t>
            </w:r>
            <w:r>
              <w:br/>
            </w:r>
            <w:r>
              <w:rPr>
                <w:rFonts w:ascii="Times New Roman"/>
                <w:b w:val="false"/>
                <w:i w:val="false"/>
                <w:color w:val="000000"/>
                <w:sz w:val="20"/>
              </w:rPr>
              <w:t>2017 жылғы "03" наурыздағы</w:t>
            </w:r>
            <w:r>
              <w:br/>
            </w:r>
            <w:r>
              <w:rPr>
                <w:rFonts w:ascii="Times New Roman"/>
                <w:b w:val="false"/>
                <w:i w:val="false"/>
                <w:color w:val="000000"/>
                <w:sz w:val="20"/>
              </w:rPr>
              <w:t>№ 64/3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Ертіс ауданы әкімдігі атқарушы органдары "Б" корпусы мемлекеттік</w:t>
      </w:r>
      <w:r>
        <w:br/>
      </w:r>
      <w:r>
        <w:rPr>
          <w:rFonts w:ascii="Times New Roman"/>
          <w:b/>
          <w:i w:val="false"/>
          <w:color w:val="000000"/>
        </w:rPr>
        <w:t>әкімшілік қызметшілерінің қызметін бағалау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Ертіс ауданы әкімдігі атқарушы органдары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Ертіс ауданы әкімдігі атқарушы органдары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0"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1"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2" w:id="10"/>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0"/>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Start w:name="z13" w:id="11"/>
    <w:p>
      <w:pPr>
        <w:spacing w:after="0"/>
        <w:ind w:left="0"/>
        <w:jc w:val="both"/>
      </w:pPr>
      <w:r>
        <w:rPr>
          <w:rFonts w:ascii="Times New Roman"/>
          <w:b w:val="false"/>
          <w:i w:val="false"/>
          <w:color w:val="000000"/>
          <w:sz w:val="28"/>
        </w:rPr>
        <w:t>
      5. Жылдық бағалау:</w:t>
      </w:r>
    </w:p>
    <w:bookmarkEnd w:id="11"/>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4" w:id="12"/>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Ертіс ауданы әкімі аппаратының персоналды басқару бойынша бөлімі (бұдан әрі - персоналды басқару бойынша бөлімі) оның жұмыс органы болып табылады.</w:t>
      </w:r>
    </w:p>
    <w:bookmarkEnd w:id="12"/>
    <w:bookmarkStart w:name="z15" w:id="13"/>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табылады.</w:t>
      </w:r>
    </w:p>
    <w:bookmarkEnd w:id="13"/>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Start w:name="z16" w:id="14"/>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4"/>
    <w:bookmarkStart w:name="z17" w:id="15"/>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5"/>
    <w:p>
      <w:pPr>
        <w:spacing w:after="0"/>
        <w:ind w:left="0"/>
        <w:jc w:val="both"/>
      </w:pPr>
      <w:r>
        <w:rPr>
          <w:rFonts w:ascii="Times New Roman"/>
          <w:b w:val="false"/>
          <w:i w:val="false"/>
          <w:color w:val="000000"/>
          <w:sz w:val="28"/>
        </w:rPr>
        <w:t>
      Бағалау жөніндегі комиссияның хатшысы персоналды басқару бойынша бөлімінің бас маманы болып табылады. Бағалау жөніндегі комиссияның хатшысы дауыс беруге қатыспайды.</w:t>
      </w:r>
    </w:p>
    <w:bookmarkStart w:name="z18" w:id="16"/>
    <w:p>
      <w:pPr>
        <w:spacing w:after="0"/>
        <w:ind w:left="0"/>
        <w:jc w:val="left"/>
      </w:pPr>
      <w:r>
        <w:rPr>
          <w:rFonts w:ascii="Times New Roman"/>
          <w:b/>
          <w:i w:val="false"/>
          <w:color w:val="000000"/>
        </w:rPr>
        <w:t xml:space="preserve"> 2-тарау. Жұмыстың жеке жоспарын құрастыру</w:t>
      </w:r>
    </w:p>
    <w:bookmarkEnd w:id="16"/>
    <w:bookmarkStart w:name="z19" w:id="17"/>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7"/>
    <w:bookmarkStart w:name="z20" w:id="18"/>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8"/>
    <w:bookmarkStart w:name="z21" w:id="1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9"/>
    <w:bookmarkStart w:name="z22" w:id="20"/>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бойынша бөліміне беріледі. Екінші дана "Б" корпусы қызметшісінің құрылымдық бөлімше басшысында болады.</w:t>
      </w:r>
    </w:p>
    <w:bookmarkEnd w:id="20"/>
    <w:bookmarkStart w:name="z23" w:id="21"/>
    <w:p>
      <w:pPr>
        <w:spacing w:after="0"/>
        <w:ind w:left="0"/>
        <w:jc w:val="left"/>
      </w:pPr>
      <w:r>
        <w:rPr>
          <w:rFonts w:ascii="Times New Roman"/>
          <w:b/>
          <w:i w:val="false"/>
          <w:color w:val="000000"/>
        </w:rPr>
        <w:t xml:space="preserve"> 3-тарау. Бағалауды жүргізуге дайындық</w:t>
      </w:r>
    </w:p>
    <w:bookmarkEnd w:id="21"/>
    <w:bookmarkStart w:name="z24" w:id="22"/>
    <w:p>
      <w:pPr>
        <w:spacing w:after="0"/>
        <w:ind w:left="0"/>
        <w:jc w:val="both"/>
      </w:pPr>
      <w:r>
        <w:rPr>
          <w:rFonts w:ascii="Times New Roman"/>
          <w:b w:val="false"/>
          <w:i w:val="false"/>
          <w:color w:val="000000"/>
          <w:sz w:val="28"/>
        </w:rPr>
        <w:t>
      14. Персоналды басқару бойынша бөлімі Бағалау бойынша комиссия төрағасының келісімімен бағалауды өткізу кестесін қалыптастырады.</w:t>
      </w:r>
    </w:p>
    <w:bookmarkEnd w:id="22"/>
    <w:p>
      <w:pPr>
        <w:spacing w:after="0"/>
        <w:ind w:left="0"/>
        <w:jc w:val="both"/>
      </w:pPr>
      <w:r>
        <w:rPr>
          <w:rFonts w:ascii="Times New Roman"/>
          <w:b w:val="false"/>
          <w:i w:val="false"/>
          <w:color w:val="000000"/>
          <w:sz w:val="28"/>
        </w:rPr>
        <w:t>
      Персоналды басқару бойынша бөлімі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5" w:id="2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3"/>
    <w:bookmarkStart w:name="z26" w:id="2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4"/>
    <w:bookmarkStart w:name="z27" w:id="2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5"/>
    <w:bookmarkStart w:name="z28" w:id="26"/>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6"/>
    <w:bookmarkStart w:name="z29" w:id="2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 - ден "+5" балға дейін иеленеді.</w:t>
      </w:r>
    </w:p>
    <w:bookmarkStart w:name="z30" w:id="28"/>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28"/>
    <w:bookmarkStart w:name="z31" w:id="2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29"/>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Ертіс ауданы әкімі аппаратының құжаттамылық қамтамасыз ету бөлімі (бұдан әрі - құжаттамалық қамтамасыз ету бөлімі) және "Б" корпусы қызметшісінің тікелей басшысының құжатпен дәлелденген мәліметі саналады.</w:t>
      </w:r>
    </w:p>
    <w:bookmarkStart w:name="z32" w:id="30"/>
    <w:p>
      <w:pPr>
        <w:spacing w:after="0"/>
        <w:ind w:left="0"/>
        <w:jc w:val="both"/>
      </w:pPr>
      <w:r>
        <w:rPr>
          <w:rFonts w:ascii="Times New Roman"/>
          <w:b w:val="false"/>
          <w:i w:val="false"/>
          <w:color w:val="000000"/>
          <w:sz w:val="28"/>
        </w:rPr>
        <w:t>
      21. Еңбек тәртібін бұзуға:</w:t>
      </w:r>
    </w:p>
    <w:bookmarkEnd w:id="30"/>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бойынша бөлімі және "Б" корпусы қызметшісінің тікелей басшысының құжатпен дәлелденген мәліметі саналады.</w:t>
      </w:r>
    </w:p>
    <w:bookmarkStart w:name="z33" w:id="31"/>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31"/>
    <w:bookmarkStart w:name="z34" w:id="32"/>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2"/>
    <w:bookmarkStart w:name="z35" w:id="33"/>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бойынша бөлімі, құжаттамалық қамтамасыз ету бөлімі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3"/>
    <w:bookmarkStart w:name="z36" w:id="34"/>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бойынша бөлімнің бас маманы және "Б" корпусы қызметшісінің тікелей басшысы еркін нысанда танысудан бас тарту туралы акт құрастырады.</w:t>
      </w:r>
    </w:p>
    <w:bookmarkStart w:name="z37" w:id="35"/>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12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тоқсандық баға;</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38" w:id="36"/>
    <w:p>
      <w:pPr>
        <w:spacing w:after="0"/>
        <w:ind w:left="0"/>
        <w:jc w:val="both"/>
      </w:pPr>
      <w:r>
        <w:rPr>
          <w:rFonts w:ascii="Times New Roman"/>
          <w:b w:val="false"/>
          <w:i w:val="false"/>
          <w:color w:val="000000"/>
          <w:sz w:val="28"/>
        </w:rPr>
        <w:t>
      27. Тоқсандық қорытынды баға мынадай шәкіл бойынша қойылады: 80 балдан төмен - "қанағаттанарлықсыз", 80 - нен 105 (қоса алғанда) балға дейін "қанағаттанарлық", 106 - дан 130 балға дейін (қоса алғанда) - "тиімді", 130 балдан астам - "өте жақсы".</w:t>
      </w:r>
    </w:p>
    <w:bookmarkEnd w:id="36"/>
    <w:bookmarkStart w:name="z39" w:id="37"/>
    <w:p>
      <w:pPr>
        <w:spacing w:after="0"/>
        <w:ind w:left="0"/>
        <w:jc w:val="left"/>
      </w:pPr>
      <w:r>
        <w:rPr>
          <w:rFonts w:ascii="Times New Roman"/>
          <w:b/>
          <w:i w:val="false"/>
          <w:color w:val="000000"/>
        </w:rPr>
        <w:t xml:space="preserve"> 5-тарау. Жылдық бағалау</w:t>
      </w:r>
    </w:p>
    <w:bookmarkEnd w:id="37"/>
    <w:bookmarkStart w:name="z40" w:id="3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8"/>
    <w:bookmarkStart w:name="z41" w:id="3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9"/>
    <w:bookmarkStart w:name="z42" w:id="4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40"/>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 қойылады;</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3" w:id="41"/>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бойынша бөлімнің бас маманы және "Б" корпусы қызметшісінің тікелей басшысы танысудан бас тарту туралы еркін нысанда акт құрастырылады.</w:t>
      </w:r>
    </w:p>
    <w:bookmarkStart w:name="z44" w:id="42"/>
    <w:p>
      <w:pPr>
        <w:spacing w:after="0"/>
        <w:ind w:left="0"/>
        <w:jc w:val="both"/>
      </w:pPr>
      <w:r>
        <w:rPr>
          <w:rFonts w:ascii="Times New Roman"/>
          <w:b w:val="false"/>
          <w:i w:val="false"/>
          <w:color w:val="000000"/>
          <w:sz w:val="28"/>
        </w:rPr>
        <w:t>
      32. Персоналды басқару бойынша бөлімі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59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59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155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557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жылдық баға;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017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есептік тоқсандардың орта бағасы (орта арифметикалық мән).</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(80 - 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906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жеке жұмыс жоспарын орындау бағасы (орта арифметикалық мән).</w:t>
      </w:r>
    </w:p>
    <w:bookmarkStart w:name="z45" w:id="43"/>
    <w:p>
      <w:pPr>
        <w:spacing w:after="0"/>
        <w:ind w:left="0"/>
        <w:jc w:val="both"/>
      </w:pPr>
      <w:r>
        <w:rPr>
          <w:rFonts w:ascii="Times New Roman"/>
          <w:b w:val="false"/>
          <w:i w:val="false"/>
          <w:color w:val="000000"/>
          <w:sz w:val="28"/>
        </w:rPr>
        <w:t>
      33. Жылдың қорытынды бағасы мынадай шәкіл бойынша қойылады:</w:t>
      </w:r>
    </w:p>
    <w:bookmarkEnd w:id="43"/>
    <w:p>
      <w:pPr>
        <w:spacing w:after="0"/>
        <w:ind w:left="0"/>
        <w:jc w:val="both"/>
      </w:pPr>
      <w:r>
        <w:rPr>
          <w:rFonts w:ascii="Times New Roman"/>
          <w:b w:val="false"/>
          <w:i w:val="false"/>
          <w:color w:val="000000"/>
          <w:sz w:val="28"/>
        </w:rPr>
        <w:t>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Start w:name="z46" w:id="44"/>
    <w:p>
      <w:pPr>
        <w:spacing w:after="0"/>
        <w:ind w:left="0"/>
        <w:jc w:val="left"/>
      </w:pPr>
      <w:r>
        <w:rPr>
          <w:rFonts w:ascii="Times New Roman"/>
          <w:b/>
          <w:i w:val="false"/>
          <w:color w:val="000000"/>
        </w:rPr>
        <w:t xml:space="preserve"> 6-тарау. Комиссияның бағалау нәтижелерін қарауы</w:t>
      </w:r>
    </w:p>
    <w:bookmarkEnd w:id="44"/>
    <w:bookmarkStart w:name="z47" w:id="45"/>
    <w:p>
      <w:pPr>
        <w:spacing w:after="0"/>
        <w:ind w:left="0"/>
        <w:jc w:val="both"/>
      </w:pPr>
      <w:r>
        <w:rPr>
          <w:rFonts w:ascii="Times New Roman"/>
          <w:b w:val="false"/>
          <w:i w:val="false"/>
          <w:color w:val="000000"/>
          <w:sz w:val="28"/>
        </w:rPr>
        <w:t>
      34. Персоналды басқару бойынша бөлімі Комиссия төрағасымен келісілген кестеге сәйкес бағалау нәтижелерін қарау бойынша Комиссияның отырысын өткізуді қамтамасыз етеді.</w:t>
      </w:r>
    </w:p>
    <w:bookmarkEnd w:id="45"/>
    <w:p>
      <w:pPr>
        <w:spacing w:after="0"/>
        <w:ind w:left="0"/>
        <w:jc w:val="both"/>
      </w:pPr>
      <w:r>
        <w:rPr>
          <w:rFonts w:ascii="Times New Roman"/>
          <w:b w:val="false"/>
          <w:i w:val="false"/>
          <w:color w:val="000000"/>
          <w:sz w:val="28"/>
        </w:rPr>
        <w:t>
      Персоналды басқару бойынша бөлімі Комиссияның отырысына келесі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8" w:id="46"/>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46"/>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9" w:id="47"/>
    <w:p>
      <w:pPr>
        <w:spacing w:after="0"/>
        <w:ind w:left="0"/>
        <w:jc w:val="both"/>
      </w:pPr>
      <w:r>
        <w:rPr>
          <w:rFonts w:ascii="Times New Roman"/>
          <w:b w:val="false"/>
          <w:i w:val="false"/>
          <w:color w:val="000000"/>
          <w:sz w:val="28"/>
        </w:rPr>
        <w:t>
      36. Персоналды басқару бойынша бөлімі бағалау нәтижелерімен ол аяқталған соң екі жұмыс күні ішінде "Б" корпусының қызметшісін таныстырады.</w:t>
      </w:r>
    </w:p>
    <w:bookmarkEnd w:id="4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бойынша бөлімнің бас маманы танысудан бас тарту туралы еркін нұсқада акт құрастырылады.</w:t>
      </w:r>
    </w:p>
    <w:bookmarkStart w:name="z50" w:id="4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бойынша бөлімінде сақталады.</w:t>
      </w:r>
    </w:p>
    <w:bookmarkEnd w:id="48"/>
    <w:bookmarkStart w:name="z51" w:id="49"/>
    <w:p>
      <w:pPr>
        <w:spacing w:after="0"/>
        <w:ind w:left="0"/>
        <w:jc w:val="left"/>
      </w:pPr>
      <w:r>
        <w:rPr>
          <w:rFonts w:ascii="Times New Roman"/>
          <w:b/>
          <w:i w:val="false"/>
          <w:color w:val="000000"/>
        </w:rPr>
        <w:t xml:space="preserve"> 7-тарау. Бағалау нәтижелеріне шағымдану</w:t>
      </w:r>
    </w:p>
    <w:bookmarkEnd w:id="49"/>
    <w:bookmarkStart w:name="z52" w:id="5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0"/>
    <w:bookmarkStart w:name="z53" w:id="5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1"/>
    <w:bookmarkStart w:name="z54" w:id="52"/>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52"/>
    <w:bookmarkStart w:name="z55" w:id="5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3"/>
    <w:bookmarkStart w:name="z56" w:id="54"/>
    <w:p>
      <w:pPr>
        <w:spacing w:after="0"/>
        <w:ind w:left="0"/>
        <w:jc w:val="left"/>
      </w:pPr>
      <w:r>
        <w:rPr>
          <w:rFonts w:ascii="Times New Roman"/>
          <w:b/>
          <w:i w:val="false"/>
          <w:color w:val="000000"/>
        </w:rPr>
        <w:t xml:space="preserve"> 8-тарау. Бағалау нәтижелері бойынша шешім қабылдау</w:t>
      </w:r>
    </w:p>
    <w:bookmarkEnd w:id="54"/>
    <w:bookmarkStart w:name="z57" w:id="5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5"/>
    <w:bookmarkStart w:name="z58" w:id="5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6"/>
    <w:bookmarkStart w:name="z59" w:id="5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60" w:id="5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8"/>
    <w:bookmarkStart w:name="z61" w:id="5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9"/>
    <w:bookmarkStart w:name="z62" w:id="6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6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61"/>
    <w:p>
      <w:pPr>
        <w:spacing w:after="0"/>
        <w:ind w:left="0"/>
        <w:jc w:val="both"/>
      </w:pPr>
      <w:r>
        <w:rPr>
          <w:rFonts w:ascii="Times New Roman"/>
          <w:b w:val="false"/>
          <w:i w:val="false"/>
          <w:color w:val="000000"/>
          <w:sz w:val="28"/>
        </w:rPr>
        <w:t>
      __________________________________жыл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Қызметшінің (тегі, аты, әкесінің аты (болған жағдайда)) _________________________</w:t>
      </w:r>
      <w:r>
        <w:br/>
      </w:r>
      <w:r>
        <w:rPr>
          <w:rFonts w:ascii="Times New Roman"/>
          <w:b w:val="false"/>
          <w:i w:val="false"/>
          <w:color w:val="000000"/>
          <w:sz w:val="28"/>
        </w:rPr>
        <w:t>Қызметшінің лауазымы: ____________________________________________________</w:t>
      </w:r>
      <w:r>
        <w:br/>
      </w:r>
      <w:r>
        <w:rPr>
          <w:rFonts w:ascii="Times New Roman"/>
          <w:b w:val="false"/>
          <w:i w:val="false"/>
          <w:color w:val="000000"/>
          <w:sz w:val="28"/>
        </w:rPr>
        <w:t>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Borders>
          <w:top w:val="none"/>
          <w:left w:val="none"/>
          <w:bottom w:val="none"/>
          <w:right w:val="none"/>
          <w:insideH w:val="none"/>
          <w:insideV w:val="none"/>
        </w:tblBorders>
      </w:tblPr>
      <w:tblGrid>
        <w:gridCol w:w="6036"/>
        <w:gridCol w:w="6264"/>
      </w:tblGrid>
      <w:tr>
        <w:trPr>
          <w:trHeight w:val="30" w:hRule="atLeast"/>
        </w:trPr>
        <w:tc>
          <w:tcPr>
            <w:tcW w:w="6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w:t>
            </w:r>
            <w:r>
              <w:br/>
            </w:r>
            <w:r>
              <w:rPr>
                <w:rFonts w:ascii="Times New Roman"/>
                <w:b w:val="false"/>
                <w:i w:val="false"/>
                <w:color w:val="000000"/>
                <w:sz w:val="20"/>
              </w:rPr>
              <w:t>қолы ____________________</w:t>
            </w:r>
          </w:p>
        </w:tc>
        <w:tc>
          <w:tcPr>
            <w:tcW w:w="6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күні:_______________________</w:t>
            </w:r>
            <w:r>
              <w:br/>
            </w:r>
            <w:r>
              <w:rPr>
                <w:rFonts w:ascii="Times New Roman"/>
                <w:b w:val="false"/>
                <w:i w:val="false"/>
                <w:color w:val="000000"/>
                <w:sz w:val="20"/>
              </w:rPr>
              <w:t>қолы: ______________________</w:t>
            </w:r>
            <w:r>
              <w:rPr>
                <w:rFonts w:ascii="Times New Roman"/>
                <w:b w:val="false"/>
                <w:i w:val="false"/>
                <w:color w:val="000000"/>
                <w:sz w:val="20"/>
                <w:u w:val="single"/>
              </w:rPr>
              <w:t>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62"/>
    <w:p>
      <w:pPr>
        <w:spacing w:after="0"/>
        <w:ind w:left="0"/>
        <w:jc w:val="left"/>
      </w:pPr>
      <w:r>
        <w:rPr>
          <w:rFonts w:ascii="Times New Roman"/>
          <w:b/>
          <w:i w:val="false"/>
          <w:color w:val="000000"/>
        </w:rPr>
        <w:t xml:space="preserve"> Бағалау парағы</w:t>
      </w:r>
    </w:p>
    <w:bookmarkEnd w:id="62"/>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Бағаланатын қызметшінің (тегі, аты, әкесінің аты (болған жағдайда): _______________</w:t>
      </w:r>
      <w:r>
        <w:br/>
      </w:r>
      <w:r>
        <w:rPr>
          <w:rFonts w:ascii="Times New Roman"/>
          <w:b w:val="false"/>
          <w:i w:val="false"/>
          <w:color w:val="000000"/>
          <w:sz w:val="28"/>
        </w:rPr>
        <w:t>Бағаланатын қызметшінің лауазымы: __________________________________________</w:t>
      </w:r>
      <w:r>
        <w:br/>
      </w:r>
      <w:r>
        <w:rPr>
          <w:rFonts w:ascii="Times New Roman"/>
          <w:b w:val="false"/>
          <w:i w:val="false"/>
          <w:color w:val="000000"/>
          <w:sz w:val="28"/>
        </w:rPr>
        <w:t>Бағаланатын қызметшінің құрылымдық бөлімшесінің атауы: _____________________</w:t>
      </w:r>
      <w:r>
        <w:br/>
      </w:r>
      <w:r>
        <w:rPr>
          <w:rFonts w:ascii="Times New Roman"/>
          <w:b w:val="false"/>
          <w:i w:val="false"/>
          <w:color w:val="000000"/>
          <w:sz w:val="28"/>
        </w:rPr>
        <w:t>Лауазымдық міндеттерді орындау бағасы: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63"/>
    <w:p>
      <w:pPr>
        <w:spacing w:after="0"/>
        <w:ind w:left="0"/>
        <w:jc w:val="left"/>
      </w:pPr>
      <w:r>
        <w:rPr>
          <w:rFonts w:ascii="Times New Roman"/>
          <w:b/>
          <w:i w:val="false"/>
          <w:color w:val="000000"/>
        </w:rPr>
        <w:t xml:space="preserve"> Бағалау парағы</w:t>
      </w:r>
    </w:p>
    <w:bookmarkEnd w:id="63"/>
    <w:p>
      <w:pPr>
        <w:spacing w:after="0"/>
        <w:ind w:left="0"/>
        <w:jc w:val="both"/>
      </w:pPr>
      <w:r>
        <w:rPr>
          <w:rFonts w:ascii="Times New Roman"/>
          <w:b w:val="false"/>
          <w:i w:val="false"/>
          <w:color w:val="000000"/>
          <w:sz w:val="28"/>
        </w:rPr>
        <w:t>
      _________________ жыл</w:t>
      </w:r>
      <w:r>
        <w:br/>
      </w: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2408"/>
        <w:gridCol w:w="4475"/>
        <w:gridCol w:w="2164"/>
        <w:gridCol w:w="1313"/>
        <w:gridCol w:w="584"/>
      </w:tblGrid>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 ке дейін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 ке дейін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 ке дейін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64"/>
    <w:p>
      <w:pPr>
        <w:spacing w:after="0"/>
        <w:ind w:left="0"/>
        <w:jc w:val="left"/>
      </w:pPr>
      <w:r>
        <w:rPr>
          <w:rFonts w:ascii="Times New Roman"/>
          <w:b/>
          <w:i w:val="false"/>
          <w:color w:val="000000"/>
        </w:rPr>
        <w:t xml:space="preserve"> Бағалау жөніндегі комиссия отырысының хаттамасы</w:t>
      </w:r>
    </w:p>
    <w:bookmarkEnd w:id="64"/>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(бағалау түрі: тоқсандық/жылдық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6584"/>
        <w:gridCol w:w="2228"/>
        <w:gridCol w:w="1260"/>
      </w:tblGrid>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___________________________       Күні: _____________</w:t>
      </w:r>
      <w:r>
        <w:br/>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Комиссия төрағасы: ____________________________       Күні: ____________</w:t>
      </w:r>
      <w:r>
        <w:br/>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Комиссия мүшесі: _____________________________       Күні: _____________</w:t>
      </w:r>
      <w:r>
        <w:br/>
      </w:r>
      <w:r>
        <w:rPr>
          <w:rFonts w:ascii="Times New Roman"/>
          <w:b w:val="false"/>
          <w:i w:val="false"/>
          <w:color w:val="000000"/>
          <w:sz w:val="28"/>
        </w:rPr>
        <w:t>(тегі,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