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e879e" w14:textId="36e87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Ертіс аудандық мәслихатының 2016 жылғы 26 желтоқсандағы "Ертіс ауданының 2017 - 2019 жылдарға арналған бюджеті туралы" № 36-10-6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Ертіс аудандық мәслихатының 2017 жылғы 12 сәуірдегі № 54-14-6 шешімі. Павлодар облысының Әділет департаментінде 2017 жылғы 3 мамырда № 5486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2008 жылғы 4 желтоқсандағы Бюджет кодексінің 109-бабының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Ертіс аудандық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Ертіс аудандық мәслихатының 2016 жылғы 26 желтоқсандағы "Ертіс ауданының 2017 - 2019 жылдарға арналған бюджеті туралы" № 36-10-6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5343 тіркелген, 2017 жылғы 21 қаңтардағы "Ертіс нұры" және "Иртыш" газеттерінде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"4 626 227" сандары "4 738 622"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"489 578" сандары "511 578"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"4 125 358" сандары "4 215 753"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тармақшада "4 626 227" сандары "4 819 819"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тармақшада "-1 044" сандары "-82 241"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тармақшада "1 044" сандары "82 241" сандарымен ауыстырылсын;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шешімнің орындалуын бақылау Ертіс аудандық мәслихатының бюджет, әлеуметтік саясат және заңдылық жөніндегі тұрақты комиссиясына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шешім 2017 жылдың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Кезектен тыс сессияның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Бенера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Ертіс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12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54-14-6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36-10-6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1-қосымшасы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Ертіс ауданының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5"/>
        <w:gridCol w:w="1250"/>
        <w:gridCol w:w="805"/>
        <w:gridCol w:w="5507"/>
        <w:gridCol w:w="39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4 738 622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511 578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206 256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206 256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155 760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155 760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110 777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59 717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37 322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 бойынша сыйақылар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4 215 753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4 215 753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4 215 753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6"/>
        <w:gridCol w:w="816"/>
        <w:gridCol w:w="1109"/>
        <w:gridCol w:w="1109"/>
        <w:gridCol w:w="5881"/>
        <w:gridCol w:w="25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4 819 819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613 491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530 302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148 443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74 297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74 146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364 447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189 833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174 614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27 861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27 861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26 264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38 337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мұқтаждықтар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2 385 415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242 878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147 481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ұйымдарының қызметін қамтамасыз ету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112 981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95 397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95 397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1 895 450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1 831 452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1 762 926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68 526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58 152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58 152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247 087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247 087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23 533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197 331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508 172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455 001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435 091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344 393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46 493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45 145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45 145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28 643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687 147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ауылдың, ауылдық округтің мемлекеттік тұрғын үй қорының сақталуын ұйымдастыру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сақталуын үйымдастыру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45 771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601 926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590 075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316 747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145 522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99 719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99 719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45 803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45 803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68 711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53 444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51 924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89 538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51 316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38 222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100 971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75 226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75 226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50 920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82 062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72 311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көшелеріндегі автомобиль жолдарын күрделі және орташа жөндеу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58 831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көшелерін күрделі және орташа жөндеу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40 943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81 964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81 964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81 964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71 987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-82 241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12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54-14-6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36-10-6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6-қосымшасы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жергілікті өзін-өзі басқару</w:t>
      </w:r>
      <w:r>
        <w:br/>
      </w:r>
      <w:r>
        <w:rPr>
          <w:rFonts w:ascii="Times New Roman"/>
          <w:b/>
          <w:i w:val="false"/>
          <w:color w:val="000000"/>
        </w:rPr>
        <w:t>органдарына берілетін трансферттердің бөлінуі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91"/>
        <w:gridCol w:w="2899"/>
        <w:gridCol w:w="6510"/>
      </w:tblGrid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және ауылдық округтердің атауы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Ағашорын ауылы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2 482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ауылы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Байзақов ауылдық округі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Голубовка ауылы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4 271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ауылы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48 155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Қарақұдық ауылдық округі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1 448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Қосағаш ауылы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1 208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Қоскөл ауылдық округі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ауылдық округі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2 557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ауылы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Луговой ауылы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Майқоныр ауылы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 ауылдық округі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Северный ауылдық округі 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Сілеті ауылдық округі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Ұзынсу ауылы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