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8008" w14:textId="35a8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2016 жылғы 26 желтоқсандағы "Ертіс ауданының 2017 - 2019 жылдарға арналған бюджеті туралы" № 36-10-6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2017 жылғы 27 қыркүйектегі № 80-18-6 шешімі. Павлодар облысының Әділет департаментінде 2017 жылғы 17 қазанда № 5642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2016 жылғы 26 желтоқсандағы "Ертіс ауданының 2017 - 2019 жылдарға арналған бюджеті туралы" № 36-10-6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5343 тіркелген, 2017 жылғы 21 қаңтардағы "Ертіс нұры" және "Иртыш" газеттерінде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"4 738 622" сандары "4 743 887"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"4 215 753" сандары "4 221 018"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"4 819 819" сандары "4 825 084"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"10 017" сандары "7 381"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4 743 887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4 221 018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4 221 018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9"/>
        <w:gridCol w:w="1261"/>
        <w:gridCol w:w="1262"/>
        <w:gridCol w:w="4998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4 825 084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мекемеле-рінің және ұйымдарының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Жоспарлау және статистикалық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шаруа-шылығын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2 383 378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1 899 386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1 835 804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1 766 878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2012 - 2018 жылдарға арналған іс-шаралар жоспарын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 көшелеріндегі автомобиль жолдарын күрделі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сальдо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