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8bd5" w14:textId="2368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2016 жылғы 26 желтоқсандағы "Ертіс ауданының 2017 - 2019 жылдарға арналған бюджеті туралы" № 36-10-6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2017 жылғы 23 қарашадағы № 90-19-6 шешімі. Павлодар облысының Әділет департаментінде 2017 жылғы 06 желтоқсанда № 5717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2016 жылғы 26 желтоқсандағы "Ертіс ауданының 2017 - 2019 жылдарға арналған бюджеті туралы" № 36-10-6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5343 тіркелген, 2017 жылғы 21 қаңтардағы "Ертіс нұры" және "Иртыш"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"4 743 887" сандары "4 747 102"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"10 702" сандары "10 523"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"589" сандары "768"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"4 221 018" сандары "4 224 233"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"4 825 084" сандары "4 828 299"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"7 381" сандары "5 861"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90-19-6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7"/>
        <w:gridCol w:w="3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4 747 102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4 224 233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4 224 233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4 224 233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1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4 828 299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2 377 715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1 829 417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1 760 722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көлігі және автомобиль жолдары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сальдо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