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72e0" w14:textId="1a37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ауылының 2018 - 2020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2017 жылғы 29 желтоқсандағы № 108-21-6 шешімі. Павлодар облысының Әділет департаментінде 2018 жылғы 5 қаңтарда № 5777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Ертіс аудандық мәслихатының 2017 жылғы 29 желтоқсандағы № 108-21-6 шешімі. Павлодар облысының Әділет департаментінде 2018 жылғы 5 қаңтарда № 5777 болып тіркелді. Мерзімі өткендіктен қолданыс тоқтатылды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ауылының 2018 - 2020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2018 жылға арналған, мына көлемдерге сәйкес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397 603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397 603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Ертіс аудандық мәслихатының 22.10.2018 </w:t>
      </w:r>
      <w:r>
        <w:rPr>
          <w:rFonts w:ascii="Times New Roman"/>
          <w:b w:val="false"/>
          <w:i w:val="false"/>
          <w:color w:val="000000"/>
          <w:sz w:val="28"/>
        </w:rPr>
        <w:t>№ 145-31-6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24.12.2018 </w:t>
      </w:r>
      <w:r>
        <w:rPr>
          <w:rFonts w:ascii="Times New Roman"/>
          <w:b w:val="false"/>
          <w:i w:val="false"/>
          <w:color w:val="000000"/>
          <w:sz w:val="28"/>
        </w:rPr>
        <w:t>№ 154-34-6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Ертіс аудандық бюджеттен Ертіс ауылының бюджетіне берілетін 146 211 мың теңге сомасында бюджеттік субвенциялар көлемі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Ертіс аудандық мәслихатының бюджет, әлеуметтік саясат және заңдылық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Гунжель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ауылының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Ертіс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154-34-6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тїсетін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органдарының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(облыстық маңызы бар қала)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108-21-6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жылғы Ертіс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органдарының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(облыстық маңызы бар қала)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