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8a1e" w14:textId="0908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2017 жылғы 23 қаңтардағы № 17 қаулысы. Павлодар облысының Әділет департаментінде 2017 жылғы 26 қаңтарда № 5351 болып тіркелді. Күші жойылды - Павлодар облысы Тереңкөл ауданы әкімдігінің 2019 жылғы 17 сәуірдегі № 120/2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17.04.2019 № 120/2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бойынша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төмендегідей тізімдік саны бар ұйымдарға елуден жүз адамға дейін - жұмыскерлердің тізімдік санының екі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Качир ауданы әкімінің орынбасары Р.Қ. Ыбыраеваға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бойынша мүгедектерге арналған жұмыс орындары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761"/>
        <w:gridCol w:w="3776"/>
        <w:gridCol w:w="2345"/>
        <w:gridCol w:w="172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(ауыр жұмыстарды, еңбек жағдайлары зиянды, қауіпті жұмыстардағы жұмыс орындарын есептемегенде), адам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мөлшері (жұмыскерлердің тізімдік саны %)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"Качиры аграрлық-техникалық колледжі" коммуналдық мемлекеттік қазыналық кәсіпорны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"Максим-Горький орман және жануарлар әлемін қорғау жөніндегі мекеме" мемлекеттік мекемесі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 әкімдігінің "Бастау" мемлекеттік коммуналдық кәсіпорны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 әкімдігінің "Өркендеу" жауапкершілігі шектеулі серіктестігі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