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7c91" w14:textId="02a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27 ақпандағы № 4/12 шешімі. Павлодар облысының Әділет департаментінде 2017 жылғы 15 наурызда № 5405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Качир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аудандық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2015 жылғы 22 желтоқсандағы "2016 - 2018 жылдарға арналған Качир ауданының бюджеті туралы" 3/50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болып тіркелген, 2016 жылғы 6 қаңтардағы аудандық № 1 "Тереңкөл тынысы" және "Заря", 2016 жылғы 14 қаңтардағы № 2 "Тереңкөл тынысы" және "Заря" газеттірінде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2016 жылғы 8 сәуірдегі "Качир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туралы" № 1/2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5082 болып тіркелген, 2016 жылғы 28 сәуірдегі аудандық № 17 "Тереңкөл тынысы" және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2016 жылғы 7 шілдедегі "Качир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туралы" № 2/5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5174 болып тіркелген, 2016 жылғы 28 шілдедегі аудандық № 30 "Тереңкөл тынысы" және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2016 жылғы 29 шілдедегі "Качир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 № 1/7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5209 болып тіркелген, 2016 жылғы 25 тамыздағы аудандық № 34 "Тереңкөл тынысы" және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2016 жылғы 3 қазандағы "Качир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туралы" № 1/8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5248 болып тіркелген, 2016 жылғы 20 қазандағы аудандық № 42 "Тереңкөл тынысы" және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2016 жылғы 21 желтоқсандағы "Качир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туралы" № 1/10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5313 болып тіркелген, 2017 жылғы 5 қаңтардағы № 1 "Тереңкөл тынысы" және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