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927e" w14:textId="6bf9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2016 жылғы 21 желтоқсандағы "2017 - 2019 жылдарға арналған Качир ауданының бюджеті туралы" № 2/10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2017 жылғы 7 тамыздағы № 2/18 шешімі. Павлодар облысының Әділет департаментінде 2017 жылғы 16 тамызда № 5598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106-бабы,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аудандық мәслихатының 2016 жылғы 21 желтоқсандағы "2017 - 2019 жылдарға арналған Качир ауданының бюджеті туралы" № 2/10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5322 тіркелген, 2017 жылғы 12 қаңтарында және 2017 жылғы 19 қаңтарында "Тереңкөл тынысы", "Заря" газеттерінде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"4621198" деген сандар "4692560"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"4017371" деген сандар "4088733"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"4737320" деген сандар "4808682"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Качир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"7"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4 088 733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Мал0көмінділерінің0(биотермиялық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"7"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кенттік бюджеттің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