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d94f" w14:textId="eddd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әкімдігінің 2015 жылғы 11 наурыздағы "Качир ауданы әкімінің аппараты" мемлекеттік мекемесі туралы Ережені бекіту туралы" № 48/2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2017 жылғы 22 тамыздағы № 238/7 қаулысы. Павлодар облысының Әділет департаментінде 2017 жылғы 24 тамызда № 5609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Качир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ауданы әкімдігінің 2015 жылғы 11 наурыздағы "Качир ауданы әкімінің аппараты" мемлекеттік мекемесі туралы Ережені бекіту туралы" № 48/2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4354 болып тіркелген, 2015 жылғы 26 наурыздағы "Тереңкөл тынысы", "Заря" № 12 газеттерінде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Р.М. Габидулинге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