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18a" w14:textId="1dd1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30 қазандағы № 1/20 шешімі. Павлодар облысының Әділет департаментінде 2017 жылғы 08 қарашада № 5674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"2017 - 2019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тіркелген, 2017 жылғы 12 қаңтарында және 2017 жылғы 19 қаңтарында "Тереңкөл тынысы", "Заря"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"4692560" деген сандар "4846740"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"580841" деген сандар "580060"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"13709" деген сандар "13827"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"9277" деген сандар "9940"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"4088733" деген сандар "4242913"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"4808682" деген сандар "4962862"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1 993 194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Нысаналы0пайдаланылмаған0(толық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 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