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1563" w14:textId="a261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6 желтоқсандағы № 1/21 шешімі. Павлодар облысының Әділет департаментінде 2017 жылғы 13 желтоқсанда № 5730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–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тіркелген, 2017 жылғы 12 қаңтарында және 2017 жылғы 19 қаңтарында "Тереңкөл тынысы", "Заря"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"4846740" деген сандар "4935620"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"580060" деген сандар "579463"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"13827" деген сандар "14424"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"4242913" деген сандар "4331793"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"4962862" деген сандар "5051742"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