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ea91" w14:textId="df3e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Береговое ауылдық округі Береговое, Зеленая роща, Осьмерыжск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Береговое ауылдық округі әкімінің 2017 жылғы 12 желтоқсандағы № 20 шешімі. Павлодар облысының Әділет департаментінде 2017 жылғы 21 желтоқсанда № 5749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Береговое ауылдық округі ауылдары тұрғындарының пікірін ескере отырып және 2017 жылғы 15 тамыздағы облыстық ономастика комиссиясының қорытындысы негізінде Береговое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Качир ауданы Береговое ауылдық округі Береговое ауылында "Северная" көшесі "Достық"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Береговое ауылдық округі Зеленая роща ауылында "Новая" көшесі "Атамекен" көшесіне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Качир ауданы Береговое ауылдық округі Осьмерыжск ауылында "Луговая" көшесі "Ақжол" көшесіне қайта аталсын.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Береговое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Құланбаев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