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b99" w14:textId="ac5e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Песчан ауылдық округі Песчан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Песчан ауылдық округі әкімінің 2017 жылғы 6 наурыздағы № 6 шешімі. Павлодар облысының Әділет департаментінде 2017 жылғы 17 наурызда № 5409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Песчан ауылдық округі Песчан ауылы тұрғындарының пікірлерін ескере отырып және 2016 жылғы 21 қарашадағы облыстық ономастика комиссиясының қорытындысы негізінде Песчан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Песчан ауылдық округі Песчан ауылының мына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"Новостройка" көшесі "Тәуелсіздік"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"Октябрьское" көшесі "Фарид Қақабаев"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 лет Каз ССР" көшесі "Жұмаділдә Әбілқайыров"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Песчан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