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4211" w14:textId="3f54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Октябрь ауылдық округі Октябрьское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Октябрь ауылдық округі әкімінің 2017 жылғы 10 қаңтардағы № 1 шешімі. Павлодар облысының Әділет департаментінде 2017 жылғы 6 ақпанда № 5362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Октябрь ауылдық округі Октябрьское ауылы тұрғындарының пікірлерін ескере отырып және 2016 жылғы 21 қарашадағы облыстық ономастика комиссиясының қорытындысы негізінде Октябрь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ауданы Октябрь ауылдық округі Октябрьское ауылының мына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"Ленин" көшесі "Тәуелсіздік"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"Кирова" көшесі "Достық"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кейін күнтізбелік он күн өткен соң колданысқа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Октябрь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