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69f3" w14:textId="1956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Федоровка ауылдық округі Федоровка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Федоровка ауылдық округі әкімінің 2017 жылғы 1 наурыздағы № 4 шешімі. Павлодар облысының Әділет департаментінде 2017 жылғы 28 наурызда № 5424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Федоровка ауылдық округі Федоровка ауылы тұрғындарының пікірлерін ескере отырып және 2016 жылғы 21 қарашадағы облыстық ономастика комиссиясының қорытындысы негізінде Федоровка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ауданы Федоровка ауылдық округі Федоровка ауылының мына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"Павлова" көшесі "Тәуелсіздік"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"Южная" көшесі "Достық"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Федоровка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Куставлетов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