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b2d7" w14:textId="459b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Воскресенский ауылдық округі Воскресенка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Воскресенский ауылдық округі әкімінің 2017 жылғы 6 наурыздағы № 1-03/03 шешімі. Павлодар облысының Әділет департаментінде 2017 жылғы 28 наурызда № 5425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Воскресенский ауылдық округі Воскресенка ауылы тұрғындарының пікірлерін ескере отырып және 2016 жылғы 21 қарашадағы облыстық ономастика комиссиясының қорытындысы негізінде Воскресенский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Качир ауданы Воскресенский ауылдық округінің Воскресенка ауылындағы "Совхозная" көшесі "Тәуелсіздік"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Воскресенский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Жаркина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