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1cb7" w14:textId="be41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2017 жылғы 7 сәуірдегі № 1-12/79 қаулысы. Павлодар облысының Әділет департаментінде 2017 жылғы 26 сәуірде № 5479 болып тіркелді. Күші жойылды - Павлодар облысы Лебяжі аудандық әкімдігінің 2017 жылғы 25 қазандағы № 1-12/272 (алғаш ресми жарияланған күннен кейін он күнтізбелік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Лебяжі аудандық әкімдігінің 25.10.2017 № 1-12/272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ауданында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1-12/79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ауданында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534"/>
        <w:gridCol w:w="1465"/>
        <w:gridCol w:w="1604"/>
        <w:gridCol w:w="1700"/>
        <w:gridCol w:w="3084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жан басына қаржыландыру мөлшері (теңге)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селолық округі әкімі аппаратының "Балдәурен" балабақшасы" мемлекеттік қазыналық коммуналдық кәсіпорыны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- 6300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селолық округі әкімі аппаратының "Айналайын" балабақшасы" мемлекеттік қазыналық коммуналдық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кәсіпорыны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аппаратының, Қазы ауылының "Жауқазын" балабақшасы" мемлекеттік қазыналық коммуналдық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Қызыләскер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6000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Жамбыл селолық округі әкімі аппаратының "Күншуақ" балабақшасы" мемлекеттік қазыналық коммуналдық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жастан- 5 жасқа дейін - 6600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 Лебяжі ауданының Шарбақты селолық округі әкімі аппараты "Қызғалдақ" балалар бақшасы мемлекеттік қазыналық коммуналдық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әкімдігі, Лебяжі ауданының Ямышев селолық округі әкімі аппараты "Болашақ" Балалар бақшасы" мемлекеттік қазыналық коммуналдық кәсіпорны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аппаратының, Тілектес ауылының "Еркетай" балабақшасы" мемлекеттік қазыналық коммуналдық кәсіпорын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Жаңатан жалпы негізгі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Бесқарағай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Абұлқаир Баймұлдин атындағы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Майкарағай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Садуақас Сатыбалдин атындағы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Тақыр жалпы негізгі білім беру мектебі"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Шақа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Б. Уахатов атындағы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Аманкелді жалпы негізгі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Жабағлы жалпы негізгі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Ленин жалпы негізгі білім беру мектебі"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Абай атындағы жалпы орта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Қазантай жалпы негізгі білім беретін мектеп"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Зор-Октябрь жалпы негізгі білім беру мектебі"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"Шәмші бастауыш мектебі" (шағын орталық) мемлекеттік мекемесі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