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1719" w14:textId="2811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(VI сайланған XI кезекті сессиясы) 2016 жылғы 22 желтоқсандағы "2017 - 2019 жылдарға арналған Лебяжі ауданының бюджеті туралы" № 57/11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2017 жылғы 18 сәуірдегі № 75/13 шешімі. Павлодар облысының Әділет департаментінде 2017 жылғы 4 мамырда № 5491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мәслихаттың 2017 жылғы 31 наурыздағы (VІ сайланған ХІІ сессиясы) "Облыстық мәслихаттың (VІ сайланған Х сессиясы) 2016 жылғы 12 желтоқсандағы "2017 - 2019 жылдарға арналған облыстық бюджет туралы" № 76/10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101/12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аудандық мәслихатының (VI сайланған XI кезекті сессиясы) 2016 жылғы 22 желтоқсандағы "2017 - 2019 жылдарға арналған Лебяжі ауданының бюджеті туралы" № 57/11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5333 болып тіркелген, 2017 жылғы 21 қаңтардағы аудандық "Аққу үні" - "Вести Акку" газеттерінде № 2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"3745056" сандары "3912442"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"3378568" сандары "3545954"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"3745056" сандары "3972677"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 "-67474" сандары "-127709"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 "67474" сандары "127709"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2017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сәуірдегі № 75/13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(дефицитті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XIII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сәуірдегі № 75/13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сессиясы)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сомасын бөлу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050"/>
        <w:gridCol w:w="4051"/>
        <w:gridCol w:w="1050"/>
        <w:gridCol w:w="1051"/>
        <w:gridCol w:w="3300"/>
      </w:tblGrid>
      <w:tr>
        <w:trPr/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