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1254" w14:textId="6ca12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аудандық мәслихаттың 2015 жылғы 10 сәуірдегі "Әлеуметтiк көмек көрсетудiң, оның мөлшерлерiн белгiлеудiң және Лебяжі ауданындағы мұқтаж азаматтардың жекелеген санаттарының тiзбесiн айқындаудың Қағидаларын бекіту туралы" № 4/42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2017 жылғы 30 маусымдағы № 86/15 шешімі. Павлодар облысының Әділет департаментінде 2017 жылғы 13 шілдеде № 5565 болып тіркелді. Күші жойылды – Павлодар облысы Аққулы аудандық мәслихатының 2019 жылғы 19 маусымдағы № 206/42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19.06.2019 № 206/42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Лебяжі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Лебяжі аудандық мәслихаттың 2015 жылғы 10 сәуірдегі "Әлеуметтiк көмек көрсетудiң, оның мөлшерлерiн белгiлеудiң және Лебяжі ауданындағы мұқтаж азаматтардың жекелеген санаттарының тiзбесiн айқындаудың Қағидаларын бекіту туралы" № 4/42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4452 тіркелген, 2015 жылғы 16 мамырдағы аудандық "Аққу үні" - "Вести Акку" газеттерінде № 19 санында жарияланған) келесі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10-тармақтағы</w:t>
      </w:r>
      <w:r>
        <w:rPr>
          <w:rFonts w:ascii="Times New Roman"/>
          <w:b w:val="false"/>
          <w:i w:val="false"/>
          <w:color w:val="000000"/>
          <w:sz w:val="28"/>
        </w:rPr>
        <w:t xml:space="preserve"> 4) тармақшасы келесі мазмұндағы абзацпен толықтырылсын:</w:t>
      </w:r>
    </w:p>
    <w:p>
      <w:pPr>
        <w:spacing w:after="0"/>
        <w:ind w:left="0"/>
        <w:jc w:val="both"/>
      </w:pPr>
      <w:r>
        <w:rPr>
          <w:rFonts w:ascii="Times New Roman"/>
          <w:b w:val="false"/>
          <w:i w:val="false"/>
          <w:color w:val="000000"/>
          <w:sz w:val="28"/>
        </w:rPr>
        <w:t>
      "осы Қағиданың 9-тармақтың 7) тармақшасының бірінші абзацында көрсетілген санатына гемодиализ алу мезгілінде жол жүруге 11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медициналық мекеменің емделу курсын алғаны туралы растау анықтамасы негізінде.".</w:t>
      </w:r>
    </w:p>
    <w:bookmarkStart w:name="z4"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және мәдени дамыту мәселелері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Әбетжанов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Мүсінова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