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468b" w14:textId="e7d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(VI сайланған XI кезекті сессиясы) 2016 жылғы 22 желтоқсандағы "2017 - 2019 жылдарға арналған Лебяжі ауданының бюджеті туралы" № 57/11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13 қарашадағы № 93/18 шешімі. Павлодар облысының Әділет департаментінде 2017 жылғы 28 қарашада № 5708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(VI сайланған XI кезекті сессиясы) 2016 жылғы 22 желтоқсандағы "2017 - 2019 жылдарға арналған Лебяжі ауданының бюджеті туралы" № 57/11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5333 тіркелген, 2017 жылғы 18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"4022958" сандары "4025800"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"361380" сандары "359129"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"5408" сандары "6280"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"1062" сандары "2441"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"3655108" сандары "3657950"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"4083193" сандары "4086035"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XVIII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қарашағы № 93/18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XVIII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қарашағы № 93/18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179"/>
        <w:gridCol w:w="3793"/>
        <w:gridCol w:w="1179"/>
        <w:gridCol w:w="1180"/>
        <w:gridCol w:w="3139"/>
      </w:tblGrid>
      <w:tr>
        <w:trPr/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