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a79f" w14:textId="f4fa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Лебяжі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Лебяжі аудандық мәслихатының 2017 жылғы 25 желтоқсандағы № 124/20 шешімі. Павлодар облысының Әділет департаментінде 2018 жылғы 5 қаңтарда № 5779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Лебяжі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Лебяжі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2018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Лебяжі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Жиеналин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