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28f9" w14:textId="8b62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 Шақа ауылдық округі Шоқтал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ауданы Шақа ауылдық округі әкімінің 2017 жылғы 1 ақпандағы № 2 шешімі. Павлодар облысының Әділет департаментінде 2017 жылғы 15 ақпанда № 5380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Шақа ауылдық округі Шоқтал ауыл тұрғындарының пiкiрiн ескере отырып және 2016 жылғы 21 қарашадағы облыстық ономастика комиссиясының қорытындысы негізінде, Шақа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Лебяжі ауданы Шақа ауылдық округі Шоқтал ауылының көшелері: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"Гагарин" көшесі "Қабдылқазы Айтқалиев" көшесі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"Киров" көшесі "Төлеубай Қобайдаров"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Шақа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Тлеукенов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