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4bf8" w14:textId="f4a4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Шақа ауылдық округі әкімінің 2016 жылғы 14 қарашадағы "Лебяжі ауданы Шақа ауылдық округі Шоқтал ауылының аумағында карантин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Шақа ауылдық округі әкімінің 2017 жылғы 14 ақпандағы № 3 шешімі. Павлодар облысының Әділет департаментінде 2017 жылғы 27 ақпанда № 5392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ветеринариялық-санитариялық бас инспекторының ұсынысы негізінде, Шақа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ауданының Шақа ауылдық округі Шоқтал ауылының аумағында ірі қара мал арасында қарасан ауруын жою бойынша ветеринарлық-санитарлық іс-шаралар кешенінің орындалуына байланысты белгіленген карантин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ауданының Шақа ауылдық округі әкімінің 2016 жылғы 14 қарашадағы "Лебяжі ауданы Шақа ауылдық округі Шоқтал ауылының аумағында карантин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5272 болып тіркелген, 2016 жылғы 26 қарашада аудандық "Аққу үні - Вести Акку" газетінің № 48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 ресми жарияланған күннен соң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Шақа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Министрілігі ветеринариялық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инспекциясының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"14"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