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d62a" w14:textId="331d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әкімдігінің 2016 жылғы 22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31/2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2017 жылғы 30 қаңтардағы № 14/1 қаулысы. Павлодар облысының Әділет департаментінде 2017 жылғы 6 ақпанда № 5363 болып тіркелді. Күші жойылды - Павлодар облысы Май аудандық әкімдігінің 2020 жылғы 27 мамырдағы № 146/5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әкімдігінің 27.05.2020 № 146/5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тиімді жұмсау мақсатында Май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Май ауданы әкімдігінің 2016 жылғы 22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31/2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4985 болып тіркелген, 2016 жылғы 18 наурызда аудандық "Шамшырақ"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орынбасары Д.М. Сейітқазинге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14/1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Май ауданы бойынша мемлекеттік сатып алуды бірыңғай</w:t>
      </w:r>
      <w:r>
        <w:br/>
      </w:r>
      <w:r>
        <w:rPr>
          <w:rFonts w:ascii="Times New Roman"/>
          <w:b/>
          <w:i w:val="false"/>
          <w:color w:val="000000"/>
        </w:rPr>
        <w:t>ұйымдастырушы жүзеге асыратын бюджеттік</w:t>
      </w:r>
      <w:r>
        <w:br/>
      </w:r>
      <w:r>
        <w:rPr>
          <w:rFonts w:ascii="Times New Roman"/>
          <w:b/>
          <w:i w:val="false"/>
          <w:color w:val="000000"/>
        </w:rPr>
        <w:t>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төрт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