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41c1" w14:textId="10e4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аппараты" мемлекеттік мекемесінің қызметкерлеріне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2017 жылғы 12 мамырдағы № 2/17 шешімі. Павлодар облысының Әділет департаментінде 2017 жылғы 1 маусымда № 5520 болып тіркелді. Күші жойылды - Павлодар облысы Май аудандық мәслихатының 2020 жылғы 14 тамыздағы № 2/61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14.08.2020 № 2/61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аудандық мәслихатының аппараты" мемлекеттік мекемесінің қызметкерлеріне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"Май аудандық мәслихатының аппараты" мемлекеттік мекемесінің аппарат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2017 жылғы 12 мамырдағы</w:t>
            </w:r>
            <w:r>
              <w:br/>
            </w:r>
            <w:r>
              <w:rPr>
                <w:rFonts w:ascii="Times New Roman"/>
                <w:b w:val="false"/>
                <w:i w:val="false"/>
                <w:color w:val="000000"/>
                <w:sz w:val="20"/>
              </w:rPr>
              <w:t>№ 2/17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"Май аудандық мәслихатының аппараты"</w:t>
      </w:r>
      <w:r>
        <w:br/>
      </w:r>
      <w:r>
        <w:rPr>
          <w:rFonts w:ascii="Times New Roman"/>
          <w:b/>
          <w:i w:val="false"/>
          <w:color w:val="000000"/>
        </w:rPr>
        <w:t>мемлекеттік мекемесінің қызметкерлеріне қызметтік</w:t>
      </w:r>
      <w:r>
        <w:br/>
      </w:r>
      <w:r>
        <w:rPr>
          <w:rFonts w:ascii="Times New Roman"/>
          <w:b/>
          <w:i w:val="false"/>
          <w:color w:val="000000"/>
        </w:rPr>
        <w:t>куәлігін беру 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"Май аудандық мәслихатының аппараты" мемлекеттік мекемесінің қызметкерлеріне қызметтік куәлігін беру Қағидалары және оның сипаттамасы (бұдан әрі - Қағидалар) "Май аудандық мәслихатының аппараты" мемлекеттік мекемесінің (бұдан әрі - аппарат) қызметтік куәлігін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лауазымын растайтын құжат болып табылады.</w:t>
      </w:r>
    </w:p>
    <w:bookmarkEnd w:id="7"/>
    <w:bookmarkStart w:name="z10" w:id="8"/>
    <w:p>
      <w:pPr>
        <w:spacing w:after="0"/>
        <w:ind w:left="0"/>
        <w:jc w:val="both"/>
      </w:pPr>
      <w:r>
        <w:rPr>
          <w:rFonts w:ascii="Times New Roman"/>
          <w:b w:val="false"/>
          <w:i w:val="false"/>
          <w:color w:val="000000"/>
          <w:sz w:val="28"/>
        </w:rPr>
        <w:t>
      3. Қызметтік куәлік осы Қағидаларда бекітілген сипаттамаға сәйкес келеді.</w:t>
      </w:r>
    </w:p>
    <w:bookmarkEnd w:id="8"/>
    <w:bookmarkStart w:name="z11" w:id="9"/>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Қызметтік куәлік "Б" корпусының әкімшілік мемлекеттік қызметшілеріне Май аудандық мәслихаты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қызметтік куәлікті алу барысында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"Май аудандық мәслихатының аппараты" мемлекеттік мекемесінің аппарат басшысы бұрын берілген қызметтік куәлікті қайтарып алады.</w:t>
      </w:r>
    </w:p>
    <w:bookmarkEnd w:id="13"/>
    <w:bookmarkStart w:name="z16" w:id="14"/>
    <w:p>
      <w:pPr>
        <w:spacing w:after="0"/>
        <w:ind w:left="0"/>
        <w:jc w:val="left"/>
      </w:pPr>
      <w:r>
        <w:rPr>
          <w:rFonts w:ascii="Times New Roman"/>
          <w:b/>
          <w:i w:val="false"/>
          <w:color w:val="000000"/>
        </w:rPr>
        <w:t xml:space="preserve"> 3-тарау. Қызметтік куәліктің сипаттамасы</w:t>
      </w:r>
    </w:p>
    <w:bookmarkEnd w:id="14"/>
    <w:bookmarkStart w:name="z17" w:id="15"/>
    <w:p>
      <w:pPr>
        <w:spacing w:after="0"/>
        <w:ind w:left="0"/>
        <w:jc w:val="both"/>
      </w:pPr>
      <w:r>
        <w:rPr>
          <w:rFonts w:ascii="Times New Roman"/>
          <w:b w:val="false"/>
          <w:i w:val="false"/>
          <w:color w:val="000000"/>
          <w:sz w:val="28"/>
        </w:rPr>
        <w:t>
      8. Қызметтік куәлік мұқабасы бумвинилдан жасалған кітапшадан тұрады. Қызметтік куәліктің тысы көгілдір түсті, көлемі 7 х 10 сантиметр, ашып көрсетілген түрінде 7 х 21 сантиметр.</w:t>
      </w:r>
    </w:p>
    <w:bookmarkEnd w:id="15"/>
    <w:bookmarkStart w:name="z18" w:id="16"/>
    <w:p>
      <w:pPr>
        <w:spacing w:after="0"/>
        <w:ind w:left="0"/>
        <w:jc w:val="both"/>
      </w:pPr>
      <w:r>
        <w:rPr>
          <w:rFonts w:ascii="Times New Roman"/>
          <w:b w:val="false"/>
          <w:i w:val="false"/>
          <w:color w:val="000000"/>
          <w:sz w:val="28"/>
        </w:rPr>
        <w:t>
      9. Қызметтік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тілінде "Куәлік" және орыс тілінде "Удостоверение" деген жазу жазылған.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қазақ тілінде өзгеріс енгізілді, орыс тіліндегі мәтіні өзгермейді - Павлодар облысы Май аудандық мәслихатының 09.11.2017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Жоғары бөлігінде "Қазақстан Республикасы", "Республика Казахстан" деген қызыл түсті жазулар орналастырылған.</w:t>
      </w:r>
    </w:p>
    <w:bookmarkEnd w:id="17"/>
    <w:bookmarkStart w:name="z20" w:id="18"/>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Май аудандық мәслихат хатшысының қолымен және елтаңбалы мөрмен расталады.</w:t>
      </w:r>
    </w:p>
    <w:bookmarkEnd w:id="18"/>
    <w:bookmarkStart w:name="z21" w:id="19"/>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Республикасы"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қолдану мерзімі көрсетіледі.</w:t>
      </w:r>
    </w:p>
    <w:bookmarkEnd w:id="19"/>
    <w:bookmarkStart w:name="z22" w:id="20"/>
    <w:p>
      <w:pPr>
        <w:spacing w:after="0"/>
        <w:ind w:left="0"/>
        <w:jc w:val="left"/>
      </w:pPr>
      <w:r>
        <w:rPr>
          <w:rFonts w:ascii="Times New Roman"/>
          <w:b/>
          <w:i w:val="false"/>
          <w:color w:val="000000"/>
        </w:rPr>
        <w:t xml:space="preserve"> 4-тарау. Қорытынды ережелер</w:t>
      </w:r>
    </w:p>
    <w:bookmarkEnd w:id="20"/>
    <w:bookmarkStart w:name="z23" w:id="21"/>
    <w:p>
      <w:pPr>
        <w:spacing w:after="0"/>
        <w:ind w:left="0"/>
        <w:jc w:val="both"/>
      </w:pPr>
      <w:r>
        <w:rPr>
          <w:rFonts w:ascii="Times New Roman"/>
          <w:b w:val="false"/>
          <w:i w:val="false"/>
          <w:color w:val="000000"/>
          <w:sz w:val="28"/>
        </w:rPr>
        <w:t>
      13. Қызметтік куәліктерді толтыру, ресімдеу, есепке алу, беру, сақтау және жою тәртібін жалпы бақылауды "Май аудандық мәслихатының аппараты" мемлекеттік мекемесінің аппарат басшысы жүзеге асырады.</w:t>
      </w:r>
    </w:p>
    <w:bookmarkEnd w:id="21"/>
    <w:bookmarkStart w:name="z24" w:id="22"/>
    <w:p>
      <w:pPr>
        <w:spacing w:after="0"/>
        <w:ind w:left="0"/>
        <w:jc w:val="both"/>
      </w:pPr>
      <w:r>
        <w:rPr>
          <w:rFonts w:ascii="Times New Roman"/>
          <w:b w:val="false"/>
          <w:i w:val="false"/>
          <w:color w:val="000000"/>
          <w:sz w:val="28"/>
        </w:rPr>
        <w:t>
      14. Қызметтік куәлік жоғалған немесе бүлінген жағдайда, оның иесі дереу "Май аудандық мәслихатының аппараты" мемлекеттік мекемесінің аппарат басшысына үш жұмыс күн ішінде жазбаша (еркін) нысанда хабарлайды, бұқаралық ақпарат құралдарына хабарландыру береді.</w:t>
      </w:r>
    </w:p>
    <w:bookmarkEnd w:id="22"/>
    <w:bookmarkStart w:name="z25" w:id="23"/>
    <w:p>
      <w:pPr>
        <w:spacing w:after="0"/>
        <w:ind w:left="0"/>
        <w:jc w:val="both"/>
      </w:pPr>
      <w:r>
        <w:rPr>
          <w:rFonts w:ascii="Times New Roman"/>
          <w:b w:val="false"/>
          <w:i w:val="false"/>
          <w:color w:val="000000"/>
          <w:sz w:val="28"/>
        </w:rPr>
        <w:t>
      15. Қызметтік куәлікті жоғалтудың, бүлдірудің, сондай-ақ оны басқа адамдарға берудің немесе мақсатқа сай пайдаланбаудың әрбір фактісі бойынша "Май аудандық мәслихатының аппараты" мемлекеттік мекемесінің аппарат басшысы он жұмыс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3"/>
    <w:bookmarkStart w:name="z26" w:id="24"/>
    <w:p>
      <w:pPr>
        <w:spacing w:after="0"/>
        <w:ind w:left="0"/>
        <w:jc w:val="both"/>
      </w:pPr>
      <w:r>
        <w:rPr>
          <w:rFonts w:ascii="Times New Roman"/>
          <w:b w:val="false"/>
          <w:i w:val="false"/>
          <w:color w:val="000000"/>
          <w:sz w:val="28"/>
        </w:rPr>
        <w:t xml:space="preserve">
      16. Жұмыстан босатылған кезде қызметкер қызметтік куәлікті "Май аудандық мәслихатының аппараты" мемлекеттік мекемесінің аппарат басшысына тапсырады. Қызметкерлер жұмыстан босатылған немесе қызметтік куәлік бүлінген кезде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жою және есептен шығаруға акт жасаумен жоюға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қызметкерлеріне қызметтік</w:t>
            </w:r>
            <w:r>
              <w:br/>
            </w:r>
            <w:r>
              <w:rPr>
                <w:rFonts w:ascii="Times New Roman"/>
                <w:b w:val="false"/>
                <w:i w:val="false"/>
                <w:color w:val="000000"/>
                <w:sz w:val="20"/>
              </w:rPr>
              <w:t>куәлігін 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"Май аудандық мәслихатының аппараты" мемлекеттік</w:t>
      </w:r>
      <w:r>
        <w:br/>
      </w:r>
      <w:r>
        <w:rPr>
          <w:rFonts w:ascii="Times New Roman"/>
          <w:b/>
          <w:i w:val="false"/>
          <w:color w:val="000000"/>
        </w:rPr>
        <w:t>мекемесінің қызметтік куәліктерін беру және қайтару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003"/>
        <w:gridCol w:w="1003"/>
        <w:gridCol w:w="1003"/>
        <w:gridCol w:w="2163"/>
        <w:gridCol w:w="1003"/>
        <w:gridCol w:w="1778"/>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қызметкердің қолы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қызметтік куәліктерін беру және қайтару журналы тігіліп, нөмірленіп аппарат басшысының қолымен және елтаңбалы мөрмен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қызметкерлеріне қызметтік</w:t>
            </w:r>
            <w:r>
              <w:br/>
            </w:r>
            <w:r>
              <w:rPr>
                <w:rFonts w:ascii="Times New Roman"/>
                <w:b w:val="false"/>
                <w:i w:val="false"/>
                <w:color w:val="000000"/>
                <w:sz w:val="20"/>
              </w:rPr>
              <w:t>куәлігін 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АКТ №____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қызметтік куәлікті беру қағидаларының </w:t>
      </w:r>
      <w:r>
        <w:rPr>
          <w:rFonts w:ascii="Times New Roman"/>
          <w:b w:val="false"/>
          <w:i w:val="false"/>
          <w:color w:val="000000"/>
          <w:sz w:val="28"/>
        </w:rPr>
        <w:t>6-тармағының</w:t>
      </w:r>
      <w:r>
        <w:rPr>
          <w:rFonts w:ascii="Times New Roman"/>
          <w:b w:val="false"/>
          <w:i w:val="false"/>
          <w:color w:val="000000"/>
          <w:sz w:val="28"/>
        </w:rPr>
        <w:t xml:space="preserve"> негізінде "Май аудандық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