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265b6" w14:textId="f226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Май аудандық мәслихатының 2016 жылғы 26 желтоқсандағы "2017 - 2019 жылдарға арналған Май аудандық бюджет туралы" № 1/12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2017 жылғы 4 шілдедегі № 1/18 шешімі. Павлодар облысының Әділет департаментінде 2017 жылғы 11 шілдеде № 5560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Май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>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Май аудандық мәслихатының (6 сайланған 12 кезекті сессиясы) 2016 жылғы 26 желтоқсандағы "2017 - 2019 жылдарға арналған Май аудандық бюджет туралы" (Нормативтік құқықтық актілердің мемлекеттік тіркеу тізілімінде № 5328 болып тіркелген, аудандық "Шамшырақ" газетінің 2017 жылғы 07 қаңтарда № 1-2 жарияланған) № 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"2956714" деген сандар "3320637"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"376700" деген сандар "397003"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"3745" деген сандар "4276"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"200" деген сандар "9890"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"2576069" деген сандар "2909468"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"2998861" деген сандар "3362784" деген сандармен ауыстырылсын;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мәслихатының әлеуметтік-экономикалық даму және бюджет жөніндегі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2017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Ташенова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18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12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3320637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157547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2909468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2909468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836"/>
        <w:gridCol w:w="1136"/>
        <w:gridCol w:w="1136"/>
        <w:gridCol w:w="6024"/>
        <w:gridCol w:w="23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1595883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212784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1192147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1129192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1057143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146064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666580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281877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65213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ақпараттық саясат жүргізу жөніндегі қызметтер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мәдениет, тілдерді дамыту, дене шынықтыру және спорт бөлімі 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110074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90167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43427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трансферттерды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47685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70790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түсiмi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18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12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ауданның ауыл және ауылдық</w:t>
      </w:r>
      <w:r>
        <w:br/>
      </w:r>
      <w:r>
        <w:rPr>
          <w:rFonts w:ascii="Times New Roman"/>
          <w:b/>
          <w:i w:val="false"/>
          <w:color w:val="000000"/>
        </w:rPr>
        <w:t>округтердің бюджеттік бағдарламалары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923"/>
        <w:gridCol w:w="1946"/>
        <w:gridCol w:w="1946"/>
        <w:gridCol w:w="605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Майтүбек ауылы 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Кентүбек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ауылдық округі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18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2017 жылғы 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шілдедегі № 1/18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 сайланған 12 кезекті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сессиясы) 2016 жылғы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желтоқсандағы 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жергілікті өзін-өзі басқару органдарына</w:t>
      </w:r>
      <w:r>
        <w:br/>
      </w:r>
      <w:r>
        <w:rPr>
          <w:rFonts w:ascii="Times New Roman"/>
          <w:b/>
          <w:i w:val="false"/>
          <w:color w:val="000000"/>
        </w:rPr>
        <w:t>берілетін трансферттердің үлестіруі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және ауылдық округтердің атауы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Қаратерек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Майтүбек ауылы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Малайсары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Кеңтүбек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Көктүбек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Баскөл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Ақшиман ауылдық округі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