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e4fc" w14:textId="b26e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әкімдігінің 2017 жылғы 12 мамырдағы "Май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93/5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2017 жылғы 25 шілдедегі № 139/7 қаулысы. Павлодар облысының Әділет департаментінде 2017 жылғы 22 тамызда № 5603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Май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 әкімдігінің 2017 жылғы 12 мамырдағы "Май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93/5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5523 болып тіркелген, 2017 жылғы 17 маусымда аудандық "Шамшырақ"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орыс тіліндегі қосымшасының алтыншы бағанының атауында "образования" сөзі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