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5b5" w14:textId="8f5e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26 желтоқсандағы "2017 - 2019 жылдарға арналған Май аудандық бюджет туралы" № 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9 қарашадағы № 1/21 шешімі. Павлодар облысының Әділет департаментінде 2017 жылғы 13 қарашада № 5680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(6 сайланған 12 кезекті сессиясы) 2016 жылғы 26 желтоқсандағы "2017 - 2019 жылдарға арналған Май аудандық бюджет туралы" (Нормативтік құқықтық актілерді мемлекеттік тіркеу тізілімінде № 5328 болып тіркелген, аудандық "Шамшырақ" газетінің 2017 жылғы 07 қаңтарда № 1-2 жарияланған)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"3350979" деген сандар "3444260"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"397804" деген сандар "429804"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"13725" деген сандар "14999"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"24426" деген сандар "25495"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"2915024" деген сандар "2973962"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"3393126" деген сандар "3486407"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21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21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Ақшиман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